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9d4bfccef1b906c69485ea3411dcad50ab9488d"/>
    <w:p>
      <w:pPr>
        <w:pStyle w:val="Heading1"/>
      </w:pPr>
      <w:r>
        <w:rPr>
          <w:b/>
          <w:bCs/>
        </w:rPr>
        <w:t xml:space="preserve">The Four Freedoms</w:t>
      </w:r>
      <w:r>
        <w:br/>
      </w:r>
      <w:r>
        <w:rPr>
          <w:i/>
          <w:iCs/>
        </w:rPr>
        <w:t xml:space="preserve">Franklin Delano Roosevelt</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 use the word "</w:t>
      </w:r>
      <w:r>
        <w:rPr>
          <w:b/>
          <w:bCs/>
          <w:u w:val="single"/>
        </w:rPr>
        <w:t xml:space="preserve">unprecedented</w:t>
      </w:r>
      <w:r>
        <w:rPr>
          <w:b/>
          <w:bCs/>
        </w:rPr>
        <w:t xml:space="preserve">" because at no previous time has American security been as seriously threatened from without as it is today.</w:t>
      </w:r>
      <w:r>
        <w:br/>
      </w:r>
      <w:r>
        <w:t xml:space="preserve">    (a) relating to understanding or explaining something in a particular way</w:t>
      </w:r>
      <w:r>
        <w:br/>
      </w:r>
      <w:r>
        <w:t xml:space="preserve">    (b) not having happened before; or nothing similar having happened before</w:t>
      </w:r>
      <w:r>
        <w:br/>
      </w:r>
      <w:r>
        <w:t xml:space="preserve">    (c) [of food] able to be prepared in a manner that keeps it from spoiling</w:t>
      </w:r>
    </w:p>
    <w:p>
      <w:pPr>
        <w:pStyle w:val="Compact"/>
        <w:numPr>
          <w:ilvl w:val="0"/>
          <w:numId w:val="1001"/>
        </w:numPr>
      </w:pPr>
      <w:r>
        <w:rPr>
          <w:b/>
          <w:bCs/>
        </w:rPr>
        <w:t xml:space="preserve">While the Napoleonic struggles did threaten interests of the United States because of the French foothold in the West Indies and in Louisiana, and while we engaged in the War of 1812 to vindicate our right to peaceful trade, it is</w:t>
      </w:r>
      <w:r>
        <w:rPr>
          <w:b/>
          <w:bCs/>
        </w:rPr>
        <w:t xml:space="preserve"> </w:t>
      </w:r>
      <w:r>
        <w:rPr>
          <w:b/>
          <w:bCs/>
          <w:u w:val="single"/>
        </w:rPr>
        <w:t xml:space="preserve">nevertheless</w:t>
      </w:r>
      <w:r>
        <w:rPr>
          <w:b/>
          <w:bCs/>
        </w:rPr>
        <w:t xml:space="preserve"> </w:t>
      </w:r>
      <w:r>
        <w:rPr>
          <w:b/>
          <w:bCs/>
        </w:rPr>
        <w:t xml:space="preserve">clear that neither France nor Great Britain nor any other nation was aiming at domination of the whole world.</w:t>
      </w:r>
      <w:r>
        <w:br/>
      </w:r>
      <w:r>
        <w:t xml:space="preserve">    (a) despite that (used to connect contrasting ideas)</w:t>
      </w:r>
      <w:r>
        <w:br/>
      </w:r>
      <w:r>
        <w:t xml:space="preserve">    (b) therefore (for that reason)</w:t>
      </w:r>
      <w:r>
        <w:br/>
      </w:r>
      <w:r>
        <w:t xml:space="preserve">    (c) in keeping with or in agreement with what was just stated</w:t>
      </w:r>
    </w:p>
    <w:p>
      <w:pPr>
        <w:pStyle w:val="Compact"/>
        <w:numPr>
          <w:ilvl w:val="0"/>
          <w:numId w:val="1001"/>
        </w:numPr>
      </w:pPr>
      <w:r>
        <w:rPr>
          <w:b/>
          <w:bCs/>
        </w:rPr>
        <w:t xml:space="preserve">But as time went on, as we remember, the American people began to visualize what the downfall of democratic nations might mean to our own</w:t>
      </w:r>
      <w:r>
        <w:rPr>
          <w:b/>
          <w:bCs/>
        </w:rPr>
        <w:t xml:space="preserve"> </w:t>
      </w:r>
      <w:r>
        <w:rPr>
          <w:b/>
          <w:bCs/>
          <w:u w:val="single"/>
        </w:rPr>
        <w:t xml:space="preserve">democracy</w:t>
      </w:r>
      <w:r>
        <w:rPr>
          <w:b/>
          <w:bCs/>
        </w:rPr>
        <w:t xml:space="preserve">.</w:t>
      </w:r>
      <w:r>
        <w:br/>
      </w:r>
      <w:r>
        <w:t xml:space="preserve">    (a) a system of government in which citizens have power with equal votes</w:t>
      </w:r>
      <w:r>
        <w:br/>
      </w:r>
      <w:r>
        <w:t xml:space="preserve">    (b) lack of interest; or the process of stopping interaction or interest</w:t>
      </w:r>
      <w:r>
        <w:br/>
      </w:r>
      <w:r>
        <w:t xml:space="preserve">    (c) relating to logical examination of something to better understand it</w:t>
      </w:r>
    </w:p>
    <w:p>
      <w:pPr>
        <w:pStyle w:val="Compact"/>
        <w:numPr>
          <w:ilvl w:val="0"/>
          <w:numId w:val="1001"/>
        </w:numPr>
      </w:pPr>
      <w:r>
        <w:rPr>
          <w:b/>
          <w:bCs/>
        </w:rPr>
        <w:t xml:space="preserve">We should remember that the peace of 1919 was far less unjust than the kind of</w:t>
      </w:r>
      <w:r>
        <w:rPr>
          <w:b/>
          <w:bCs/>
        </w:rPr>
        <w:t xml:space="preserve"> </w:t>
      </w:r>
      <w:r>
        <w:rPr>
          <w:b/>
          <w:bCs/>
          <w:u w:val="single"/>
        </w:rPr>
        <w:t xml:space="preserve">pacification</w:t>
      </w:r>
      <w:r>
        <w:rPr>
          <w:b/>
          <w:bCs/>
        </w:rPr>
        <w:t xml:space="preserve"> </w:t>
      </w:r>
      <w:r>
        <w:rPr>
          <w:b/>
          <w:bCs/>
        </w:rPr>
        <w:t xml:space="preserve">which began even before Munich, and which is being carried on under the new order of tyranny that seeks to spread over every continent today.</w:t>
      </w:r>
      <w:r>
        <w:br/>
      </w:r>
      <w:r>
        <w:t xml:space="preserve">    (a) an official charge (of having broken the law)</w:t>
      </w:r>
      <w:r>
        <w:br/>
      </w:r>
      <w:r>
        <w:t xml:space="preserve">    (b) calm someone who is angry; or establish peace</w:t>
      </w:r>
      <w:r>
        <w:br/>
      </w:r>
      <w:r>
        <w:t xml:space="preserve">    (c) male, female, or any of many trans categories</w:t>
      </w:r>
    </w:p>
    <w:p>
      <w:pPr>
        <w:pStyle w:val="Compact"/>
        <w:numPr>
          <w:ilvl w:val="0"/>
          <w:numId w:val="1001"/>
        </w:numPr>
      </w:pPr>
      <w:r>
        <w:rPr>
          <w:b/>
          <w:bCs/>
        </w:rPr>
        <w:t xml:space="preserve">The American people have unalterably set their faces against that</w:t>
      </w:r>
      <w:r>
        <w:rPr>
          <w:b/>
          <w:bCs/>
        </w:rPr>
        <w:t xml:space="preserve"> </w:t>
      </w:r>
      <w:r>
        <w:rPr>
          <w:b/>
          <w:bCs/>
          <w:u w:val="single"/>
        </w:rPr>
        <w:t xml:space="preserve">tyranny</w:t>
      </w:r>
      <w:r>
        <w:rPr>
          <w:b/>
          <w:bCs/>
        </w:rPr>
        <w:t xml:space="preserve">.</w:t>
      </w:r>
      <w:r>
        <w:br/>
      </w:r>
      <w:r>
        <w:t xml:space="preserve">    (a) harsh and unjust rule</w:t>
      </w:r>
      <w:r>
        <w:br/>
      </w:r>
      <w:r>
        <w:t xml:space="preserve">    (b) long eventful journey</w:t>
      </w:r>
      <w:r>
        <w:br/>
      </w:r>
      <w:r>
        <w:t xml:space="preserve">    (c) a nerve or brain cell</w:t>
      </w:r>
    </w:p>
    <w:p>
      <w:pPr>
        <w:pStyle w:val="Compact"/>
        <w:numPr>
          <w:ilvl w:val="0"/>
          <w:numId w:val="1001"/>
        </w:numPr>
      </w:pPr>
      <w:r>
        <w:rPr>
          <w:b/>
          <w:bCs/>
        </w:rPr>
        <w:t xml:space="preserve">I suppose that every realist knows that the democratic way of life is at this moment being directly</w:t>
      </w:r>
      <w:r>
        <w:rPr>
          <w:b/>
          <w:bCs/>
        </w:rPr>
        <w:t xml:space="preserve"> </w:t>
      </w:r>
      <w:r>
        <w:rPr>
          <w:b/>
          <w:bCs/>
          <w:u w:val="single"/>
        </w:rPr>
        <w:t xml:space="preserve">assailed</w:t>
      </w:r>
      <w:r>
        <w:rPr>
          <w:b/>
          <w:bCs/>
        </w:rPr>
        <w:t xml:space="preserve"> </w:t>
      </w:r>
      <w:r>
        <w:rPr>
          <w:b/>
          <w:bCs/>
        </w:rPr>
        <w:t xml:space="preserve">in every part of the world — assailed either by arms or by secret spreading of poisonous propaganda by those who seek to destroy unity and promote discord in nations that are still at peace.</w:t>
      </w:r>
      <w:r>
        <w:br/>
      </w:r>
      <w:r>
        <w:t xml:space="preserve">    (a) to attack or cause trouble</w:t>
      </w:r>
      <w:r>
        <w:br/>
      </w:r>
      <w:r>
        <w:t xml:space="preserve">    (b) gradually added or removed</w:t>
      </w:r>
      <w:r>
        <w:br/>
      </w:r>
      <w:r>
        <w:t xml:space="preserve">    (c) limited or with boundaries</w:t>
      </w:r>
    </w:p>
    <w:p>
      <w:pPr>
        <w:pStyle w:val="Compact"/>
        <w:numPr>
          <w:ilvl w:val="0"/>
          <w:numId w:val="1001"/>
        </w:numPr>
      </w:pPr>
      <w:r>
        <w:rPr>
          <w:b/>
          <w:bCs/>
        </w:rPr>
        <w:t xml:space="preserve">In times like these it is immature — and,</w:t>
      </w:r>
      <w:r>
        <w:rPr>
          <w:b/>
          <w:bCs/>
        </w:rPr>
        <w:t xml:space="preserve"> </w:t>
      </w:r>
      <w:r>
        <w:rPr>
          <w:b/>
          <w:bCs/>
          <w:u w:val="single"/>
        </w:rPr>
        <w:t xml:space="preserve">incidentally</w:t>
      </w:r>
      <w:r>
        <w:rPr>
          <w:b/>
          <w:bCs/>
        </w:rPr>
        <w:t xml:space="preserve">, untrue — for anybody to brag that an unprepared America, single-handed and with one hand tied behind its back, can hold off the whole world.</w:t>
      </w:r>
      <w:r>
        <w:br/>
      </w:r>
      <w:r>
        <w:t xml:space="preserve">    (a) of something that comes with something else, but is less important than it</w:t>
      </w:r>
      <w:r>
        <w:br/>
      </w:r>
      <w:r>
        <w:t xml:space="preserve">    (b) a trance-like state of focused concentration and heightened suggestibility</w:t>
      </w:r>
      <w:r>
        <w:br/>
      </w:r>
      <w:r>
        <w:t xml:space="preserve">    (c) in a way that suppresses (prevents something or decreases its development)</w:t>
      </w:r>
    </w:p>
    <w:p>
      <w:pPr>
        <w:pStyle w:val="Compact"/>
        <w:numPr>
          <w:ilvl w:val="0"/>
          <w:numId w:val="1001"/>
        </w:numPr>
      </w:pPr>
      <w:r>
        <w:rPr>
          <w:b/>
          <w:bCs/>
        </w:rPr>
        <w:t xml:space="preserve">There is much loose talk of our</w:t>
      </w:r>
      <w:r>
        <w:rPr>
          <w:b/>
          <w:bCs/>
        </w:rPr>
        <w:t xml:space="preserve"> </w:t>
      </w:r>
      <w:r>
        <w:rPr>
          <w:b/>
          <w:bCs/>
          <w:u w:val="single"/>
        </w:rPr>
        <w:t xml:space="preserve">immunity</w:t>
      </w:r>
      <w:r>
        <w:rPr>
          <w:b/>
          <w:bCs/>
        </w:rPr>
        <w:t xml:space="preserve"> </w:t>
      </w:r>
      <w:r>
        <w:rPr>
          <w:b/>
          <w:bCs/>
        </w:rPr>
        <w:t xml:space="preserve">from immediate and direct invasion from across the seas.</w:t>
      </w:r>
      <w:r>
        <w:br/>
      </w:r>
      <w:r>
        <w:t xml:space="preserve">    (a) the state of not being in danger of suffering from something</w:t>
      </w:r>
      <w:r>
        <w:br/>
      </w:r>
      <w:r>
        <w:t xml:space="preserve">    (b) an important Christian ceremony such as baptism or communion</w:t>
      </w:r>
      <w:r>
        <w:br/>
      </w:r>
      <w:r>
        <w:t xml:space="preserve">    (c) tile designed to affect noise -- typically to decrease noise</w:t>
      </w:r>
    </w:p>
    <w:p>
      <w:pPr>
        <w:pStyle w:val="Compact"/>
        <w:numPr>
          <w:ilvl w:val="0"/>
          <w:numId w:val="1001"/>
        </w:numPr>
      </w:pPr>
      <w:r>
        <w:rPr>
          <w:b/>
          <w:bCs/>
        </w:rPr>
        <w:t xml:space="preserve">Even if there were no British Navy, it is not probable that any enemy would be stupid enough to attack us by landing troops in the United States from across thousands of miles of ocean, until it had</w:t>
      </w:r>
      <w:r>
        <w:rPr>
          <w:b/>
          <w:bCs/>
        </w:rPr>
        <w:t xml:space="preserve"> </w:t>
      </w:r>
      <w:r>
        <w:rPr>
          <w:b/>
          <w:bCs/>
          <w:u w:val="single"/>
        </w:rPr>
        <w:t xml:space="preserve">acquired</w:t>
      </w:r>
      <w:r>
        <w:rPr>
          <w:b/>
          <w:bCs/>
        </w:rPr>
        <w:t xml:space="preserve"> </w:t>
      </w:r>
      <w:r>
        <w:rPr>
          <w:b/>
          <w:bCs/>
        </w:rPr>
        <w:t xml:space="preserve">strategic bases from which to operate.</w:t>
      </w:r>
      <w:r>
        <w:br/>
      </w:r>
      <w:r>
        <w:t xml:space="preserve">    (a) obtained (came into possession of)</w:t>
      </w:r>
      <w:r>
        <w:br/>
      </w:r>
      <w:r>
        <w:t xml:space="preserve">    (b) not interacting; or not interested</w:t>
      </w:r>
      <w:r>
        <w:br/>
      </w:r>
      <w:r>
        <w:t xml:space="preserve">    (c) not provided with investment funds</w:t>
      </w:r>
    </w:p>
    <w:p>
      <w:pPr>
        <w:pStyle w:val="Compact"/>
        <w:numPr>
          <w:ilvl w:val="0"/>
          <w:numId w:val="1001"/>
        </w:numPr>
      </w:pPr>
      <w:r>
        <w:rPr>
          <w:b/>
          <w:bCs/>
        </w:rPr>
        <w:t xml:space="preserve">The need of the moment is that our actions and our policy should be devoted</w:t>
      </w:r>
      <w:r>
        <w:rPr>
          <w:b/>
          <w:bCs/>
        </w:rPr>
        <w:t xml:space="preserve"> </w:t>
      </w:r>
      <w:r>
        <w:rPr>
          <w:b/>
          <w:bCs/>
          <w:u w:val="single"/>
        </w:rPr>
        <w:t xml:space="preserve">primarily</w:t>
      </w:r>
      <w:r>
        <w:rPr>
          <w:b/>
          <w:bCs/>
        </w:rPr>
        <w:t xml:space="preserve"> </w:t>
      </w:r>
      <w:r>
        <w:rPr>
          <w:b/>
          <w:bCs/>
        </w:rPr>
        <w:t xml:space="preserve">— almost exclusively — to meeting this foreign peril.</w:t>
      </w:r>
      <w:r>
        <w:br/>
      </w:r>
      <w:r>
        <w:t xml:space="preserve">    (a) mainly</w:t>
      </w:r>
      <w:r>
        <w:br/>
      </w:r>
      <w:r>
        <w:t xml:space="preserve">    (b) really</w:t>
      </w:r>
      <w:r>
        <w:br/>
      </w:r>
      <w:r>
        <w:t xml:space="preserve">    (c) wisely</w:t>
      </w:r>
    </w:p>
    <w:p>
      <w:pPr>
        <w:pStyle w:val="Compact"/>
        <w:numPr>
          <w:ilvl w:val="0"/>
          <w:numId w:val="1001"/>
        </w:numPr>
      </w:pPr>
      <w:r>
        <w:rPr>
          <w:b/>
          <w:bCs/>
        </w:rPr>
        <w:t xml:space="preserve">The need of the moment is that our actions and our policy should be devoted primarily — almost exclusively — to meeting this foreign</w:t>
      </w:r>
      <w:r>
        <w:rPr>
          <w:b/>
          <w:bCs/>
        </w:rPr>
        <w:t xml:space="preserve"> </w:t>
      </w:r>
      <w:r>
        <w:rPr>
          <w:b/>
          <w:bCs/>
          <w:u w:val="single"/>
        </w:rPr>
        <w:t xml:space="preserve">peril</w:t>
      </w:r>
      <w:r>
        <w:rPr>
          <w:b/>
          <w:bCs/>
        </w:rPr>
        <w:t xml:space="preserve">.</w:t>
      </w:r>
      <w:r>
        <w:br/>
      </w:r>
      <w:r>
        <w:t xml:space="preserve">    (a) useful</w:t>
      </w:r>
      <w:r>
        <w:br/>
      </w:r>
      <w:r>
        <w:t xml:space="preserve">    (b) danger</w:t>
      </w:r>
      <w:r>
        <w:br/>
      </w:r>
      <w:r>
        <w:t xml:space="preserve">    (c) allows</w:t>
      </w:r>
    </w:p>
    <w:p>
      <w:pPr>
        <w:pStyle w:val="Compact"/>
        <w:numPr>
          <w:ilvl w:val="0"/>
          <w:numId w:val="1001"/>
        </w:numPr>
      </w:pPr>
      <w:r>
        <w:rPr>
          <w:b/>
          <w:bCs/>
        </w:rPr>
        <w:t xml:space="preserve">Secondly, by an impressive expression of the public will and without regard to partisanship, we are committed to full support of all those</w:t>
      </w:r>
      <w:r>
        <w:rPr>
          <w:b/>
          <w:bCs/>
        </w:rPr>
        <w:t xml:space="preserve"> </w:t>
      </w:r>
      <w:r>
        <w:rPr>
          <w:b/>
          <w:bCs/>
          <w:u w:val="single"/>
        </w:rPr>
        <w:t xml:space="preserve">resolute</w:t>
      </w:r>
      <w:r>
        <w:rPr>
          <w:b/>
          <w:bCs/>
        </w:rPr>
        <w:t xml:space="preserve"> </w:t>
      </w:r>
      <w:r>
        <w:rPr>
          <w:b/>
          <w:bCs/>
        </w:rPr>
        <w:t xml:space="preserve">people everywhere who are resisting aggression and are thereby keeping war away from our hemisphere.</w:t>
      </w:r>
      <w:r>
        <w:br/>
      </w:r>
      <w:r>
        <w:t xml:space="preserve">    (a) able to be understood or explained</w:t>
      </w:r>
      <w:r>
        <w:br/>
      </w:r>
      <w:r>
        <w:t xml:space="preserve">    (b) aware or concerned about something</w:t>
      </w:r>
      <w:r>
        <w:br/>
      </w:r>
      <w:r>
        <w:t xml:space="preserve">    (c) firm in purpose, belief, or action</w:t>
      </w:r>
    </w:p>
    <w:p>
      <w:pPr>
        <w:pStyle w:val="Compact"/>
        <w:numPr>
          <w:ilvl w:val="0"/>
          <w:numId w:val="1001"/>
        </w:numPr>
      </w:pPr>
      <w:r>
        <w:rPr>
          <w:b/>
          <w:bCs/>
        </w:rPr>
        <w:t xml:space="preserve">Third, by an impressive expression of the public will and without regard to partisanship, we are committed to the proposition that principles of morality and considerations for our own security will never permit us to</w:t>
      </w:r>
      <w:r>
        <w:rPr>
          <w:b/>
          <w:bCs/>
        </w:rPr>
        <w:t xml:space="preserve"> </w:t>
      </w:r>
      <w:r>
        <w:rPr>
          <w:b/>
          <w:bCs/>
          <w:u w:val="single"/>
        </w:rPr>
        <w:t xml:space="preserve">acquiesce</w:t>
      </w:r>
      <w:r>
        <w:rPr>
          <w:b/>
          <w:bCs/>
        </w:rPr>
        <w:t xml:space="preserve"> </w:t>
      </w:r>
      <w:r>
        <w:rPr>
          <w:b/>
          <w:bCs/>
        </w:rPr>
        <w:t xml:space="preserve">in a peace dictated by aggressors and sponsored by appeasers.</w:t>
      </w:r>
      <w:r>
        <w:br/>
      </w:r>
      <w:r>
        <w:t xml:space="preserve">    (a) gradually increase</w:t>
      </w:r>
      <w:r>
        <w:br/>
      </w:r>
      <w:r>
        <w:t xml:space="preserve">    (b) notable difference</w:t>
      </w:r>
      <w:r>
        <w:br/>
      </w:r>
      <w:r>
        <w:t xml:space="preserve">    (c) reluctantly comply</w:t>
      </w:r>
    </w:p>
    <w:p>
      <w:pPr>
        <w:pStyle w:val="Compact"/>
        <w:numPr>
          <w:ilvl w:val="0"/>
          <w:numId w:val="1001"/>
        </w:numPr>
      </w:pPr>
      <w:r>
        <w:rPr>
          <w:b/>
          <w:bCs/>
        </w:rPr>
        <w:t xml:space="preserve">Third, by an impressive expression of the public will and without regard to partisanship, we are committed to the proposition that principles of morality and considerations for our own security will never permit us to acquiesce in a peace dictated by aggressors and sponsored by</w:t>
      </w:r>
      <w:r>
        <w:rPr>
          <w:b/>
          <w:bCs/>
        </w:rPr>
        <w:t xml:space="preserve"> </w:t>
      </w:r>
      <w:r>
        <w:rPr>
          <w:b/>
          <w:bCs/>
          <w:u w:val="single"/>
        </w:rPr>
        <w:t xml:space="preserve">appeasers</w:t>
      </w:r>
      <w:r>
        <w:rPr>
          <w:b/>
          <w:bCs/>
        </w:rPr>
        <w:t xml:space="preserve">.</w:t>
      </w:r>
      <w:r>
        <w:br/>
      </w:r>
      <w:r>
        <w:t xml:space="preserve">    (a) a specialist in the branch of engineering that deals with small things</w:t>
      </w:r>
      <w:r>
        <w:br/>
      </w:r>
      <w:r>
        <w:t xml:space="preserve">    (b) someone who tries to obtain a result through gentle and careful effort</w:t>
      </w:r>
      <w:r>
        <w:br/>
      </w:r>
      <w:r>
        <w:t xml:space="preserve">    (c) people who tend to satisfy or pacify (make less angry or upset) others</w:t>
      </w:r>
    </w:p>
    <w:p>
      <w:pPr>
        <w:pStyle w:val="Compact"/>
        <w:numPr>
          <w:ilvl w:val="0"/>
          <w:numId w:val="1001"/>
        </w:numPr>
      </w:pPr>
      <w:r>
        <w:rPr>
          <w:b/>
          <w:bCs/>
        </w:rPr>
        <w:t xml:space="preserve">And today it is</w:t>
      </w:r>
      <w:r>
        <w:rPr>
          <w:b/>
          <w:bCs/>
        </w:rPr>
        <w:t xml:space="preserve"> </w:t>
      </w:r>
      <w:r>
        <w:rPr>
          <w:b/>
          <w:bCs/>
          <w:u w:val="single"/>
        </w:rPr>
        <w:t xml:space="preserve">abundantly</w:t>
      </w:r>
      <w:r>
        <w:rPr>
          <w:b/>
          <w:bCs/>
        </w:rPr>
        <w:t xml:space="preserve"> </w:t>
      </w:r>
      <w:r>
        <w:rPr>
          <w:b/>
          <w:bCs/>
        </w:rPr>
        <w:t xml:space="preserve">evident that American citizens everywhere are demanding and supporting speedy and complete action in recognition of obvious danger.</w:t>
      </w:r>
      <w:r>
        <w:br/>
      </w:r>
      <w:r>
        <w:t xml:space="preserve">    (a) with great quantity</w:t>
      </w:r>
      <w:r>
        <w:br/>
      </w:r>
      <w:r>
        <w:t xml:space="preserve">    (b) with polite respect</w:t>
      </w:r>
      <w:r>
        <w:br/>
      </w:r>
      <w:r>
        <w:t xml:space="preserve">    (c) not done on purpose</w:t>
      </w:r>
    </w:p>
    <w:p>
      <w:pPr>
        <w:pStyle w:val="Compact"/>
        <w:numPr>
          <w:ilvl w:val="0"/>
          <w:numId w:val="1001"/>
        </w:numPr>
      </w:pPr>
      <w:r>
        <w:rPr>
          <w:b/>
          <w:bCs/>
        </w:rPr>
        <w:t xml:space="preserve">We are working day and night to solve the</w:t>
      </w:r>
      <w:r>
        <w:rPr>
          <w:b/>
          <w:bCs/>
        </w:rPr>
        <w:t xml:space="preserve"> </w:t>
      </w:r>
      <w:r>
        <w:rPr>
          <w:b/>
          <w:bCs/>
          <w:u w:val="single"/>
        </w:rPr>
        <w:t xml:space="preserve">innumerable</w:t>
      </w:r>
      <w:r>
        <w:rPr>
          <w:b/>
          <w:bCs/>
        </w:rPr>
        <w:t xml:space="preserve"> </w:t>
      </w:r>
      <w:r>
        <w:rPr>
          <w:b/>
          <w:bCs/>
        </w:rPr>
        <w:t xml:space="preserve">problems and to catch up.</w:t>
      </w:r>
      <w:r>
        <w:br/>
      </w:r>
      <w:r>
        <w:t xml:space="preserve">    (a) able to meet and talk with</w:t>
      </w:r>
      <w:r>
        <w:br/>
      </w:r>
      <w:r>
        <w:t xml:space="preserve">    (b) the quality of disagreeing</w:t>
      </w:r>
      <w:r>
        <w:br/>
      </w:r>
      <w:r>
        <w:t xml:space="preserve">    (c) too numerous to be counted</w:t>
      </w:r>
    </w:p>
    <w:p>
      <w:pPr>
        <w:pStyle w:val="Compact"/>
        <w:numPr>
          <w:ilvl w:val="0"/>
          <w:numId w:val="1001"/>
        </w:numPr>
      </w:pPr>
      <w:r>
        <w:rPr>
          <w:b/>
          <w:bCs/>
        </w:rPr>
        <w:t xml:space="preserve">I shall ask this Congress for greatly increased new</w:t>
      </w:r>
      <w:r>
        <w:rPr>
          <w:b/>
          <w:bCs/>
        </w:rPr>
        <w:t xml:space="preserve"> </w:t>
      </w:r>
      <w:r>
        <w:rPr>
          <w:b/>
          <w:bCs/>
          <w:u w:val="single"/>
        </w:rPr>
        <w:t xml:space="preserve">appropriations</w:t>
      </w:r>
      <w:r>
        <w:rPr>
          <w:b/>
          <w:bCs/>
        </w:rPr>
        <w:t xml:space="preserve"> </w:t>
      </w:r>
      <w:r>
        <w:rPr>
          <w:b/>
          <w:bCs/>
        </w:rPr>
        <w:t xml:space="preserve">and authorizations to carry on what we have begun.</w:t>
      </w:r>
      <w:r>
        <w:br/>
      </w:r>
      <w:r>
        <w:t xml:space="preserve">    (a) funding</w:t>
      </w:r>
      <w:r>
        <w:br/>
      </w:r>
      <w:r>
        <w:t xml:space="preserve">    (b) studies</w:t>
      </w:r>
      <w:r>
        <w:br/>
      </w:r>
      <w:r>
        <w:t xml:space="preserve">    (c) laws</w:t>
      </w:r>
    </w:p>
    <w:p>
      <w:pPr>
        <w:pStyle w:val="Compact"/>
        <w:numPr>
          <w:ilvl w:val="0"/>
          <w:numId w:val="1001"/>
        </w:numPr>
      </w:pPr>
      <w:r>
        <w:rPr>
          <w:b/>
          <w:bCs/>
        </w:rPr>
        <w:t xml:space="preserve">They did not wait for Norway or Belgium or</w:t>
      </w:r>
      <w:r>
        <w:rPr>
          <w:b/>
          <w:bCs/>
        </w:rPr>
        <w:t xml:space="preserve"> </w:t>
      </w:r>
      <w:r>
        <w:rPr>
          <w:b/>
          <w:bCs/>
          <w:u w:val="single"/>
        </w:rPr>
        <w:t xml:space="preserve">the Netherlands</w:t>
      </w:r>
      <w:r>
        <w:rPr>
          <w:b/>
          <w:bCs/>
        </w:rPr>
        <w:t xml:space="preserve"> </w:t>
      </w:r>
      <w:r>
        <w:rPr>
          <w:b/>
          <w:bCs/>
        </w:rPr>
        <w:t xml:space="preserve">to commit an act of war.</w:t>
      </w:r>
      <w:r>
        <w:br/>
      </w:r>
      <w:r>
        <w:t xml:space="preserve">    (a) a sexually transmitted disease that, if treated early, can be completely cured with antibiotics</w:t>
      </w:r>
      <w:r>
        <w:br/>
      </w:r>
      <w:r>
        <w:t xml:space="preserve">    (b) "spiritually renew" in a Christian ceremony  OR  initiate or purify by a challenging experience</w:t>
      </w:r>
      <w:r>
        <w:br/>
      </w:r>
      <w:r>
        <w:t xml:space="preserve">    (c) a European country (sometimes called Holland) and that literally means</w:t>
      </w:r>
      <w:r>
        <w:t xml:space="preserve"> </w:t>
      </w:r>
      <w:r>
        <w:rPr>
          <w:i/>
          <w:iCs/>
        </w:rPr>
        <w:t xml:space="preserve">"lower countries"</w:t>
      </w:r>
    </w:p>
    <w:p>
      <w:pPr>
        <w:pStyle w:val="Compact"/>
        <w:numPr>
          <w:ilvl w:val="0"/>
          <w:numId w:val="1001"/>
        </w:numPr>
      </w:pPr>
      <w:r>
        <w:rPr>
          <w:b/>
          <w:bCs/>
        </w:rPr>
        <w:t xml:space="preserve">It is a definite basis for a kind of world</w:t>
      </w:r>
      <w:r>
        <w:rPr>
          <w:b/>
          <w:bCs/>
        </w:rPr>
        <w:t xml:space="preserve"> </w:t>
      </w:r>
      <w:r>
        <w:rPr>
          <w:b/>
          <w:bCs/>
          <w:u w:val="single"/>
        </w:rPr>
        <w:t xml:space="preserve">attainable</w:t>
      </w:r>
      <w:r>
        <w:rPr>
          <w:b/>
          <w:bCs/>
        </w:rPr>
        <w:t xml:space="preserve"> </w:t>
      </w:r>
      <w:r>
        <w:rPr>
          <w:b/>
          <w:bCs/>
        </w:rPr>
        <w:t xml:space="preserve">in our own time and generation.</w:t>
      </w:r>
      <w:r>
        <w:br/>
      </w:r>
      <w:r>
        <w:t xml:space="preserve">    (a) without a tendency to be full of thought</w:t>
      </w:r>
      <w:r>
        <w:br/>
      </w:r>
      <w:r>
        <w:t xml:space="preserve">    (b) lacking a tendency to be full of thought</w:t>
      </w:r>
      <w:r>
        <w:br/>
      </w:r>
      <w:r>
        <w:t xml:space="preserve">    (c) able to be gained or reached with effort</w:t>
      </w:r>
    </w:p>
    <w:p>
      <w:pPr>
        <w:pStyle w:val="Compact"/>
        <w:numPr>
          <w:ilvl w:val="0"/>
          <w:numId w:val="1001"/>
        </w:numPr>
      </w:pPr>
      <w:r>
        <w:rPr>
          <w:b/>
          <w:bCs/>
        </w:rPr>
        <w:t xml:space="preserve">Since the beginning of our American history we have been engaged in change, in a</w:t>
      </w:r>
      <w:r>
        <w:rPr>
          <w:b/>
          <w:bCs/>
        </w:rPr>
        <w:t xml:space="preserve"> </w:t>
      </w:r>
      <w:r>
        <w:rPr>
          <w:b/>
          <w:bCs/>
          <w:u w:val="single"/>
        </w:rPr>
        <w:t xml:space="preserve">perpetual</w:t>
      </w:r>
      <w:r>
        <w:rPr>
          <w:b/>
          <w:bCs/>
        </w:rPr>
        <w:t xml:space="preserve">, peaceful revolution, a revolution which goes on steadily, quietly, adjusting itself to changing conditions without the concentration camp or the quicklime in the ditch.</w:t>
      </w:r>
      <w:r>
        <w:br/>
      </w:r>
      <w:r>
        <w:t xml:space="preserve">    (a) continuing forever without change; or occurring so frequently it seems constant</w:t>
      </w:r>
      <w:r>
        <w:br/>
      </w:r>
      <w:r>
        <w:t xml:space="preserve">    (b) about things beyond the physical world, such as existence, reality, or the soul</w:t>
      </w:r>
      <w:r>
        <w:br/>
      </w:r>
      <w:r>
        <w:t xml:space="preserve">    (c) having the characteristics of a</w:t>
      </w:r>
      <w:r>
        <w:t xml:space="preserve"> </w:t>
      </w:r>
      <w:r>
        <w:rPr>
          <w:i/>
          <w:iCs/>
        </w:rPr>
        <w:t xml:space="preserve">monk</w:t>
      </w:r>
      <w:r>
        <w:t xml:space="preserve"> </w:t>
      </w:r>
      <w:r>
        <w:t xml:space="preserve">(often inclined toward self-denial)</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2026-05-20T13:32:13Z</dcterms:created>
  <dcterms:modified xsi:type="dcterms:W3CDTF">2026-05-20T13:32:13Z</dcterms:modified>
</cp:coreProperties>
</file>

<file path=docProps/custom.xml><?xml version="1.0" encoding="utf-8"?>
<Properties xmlns="http://schemas.openxmlformats.org/officeDocument/2006/custom-properties" xmlns:vt="http://schemas.openxmlformats.org/officeDocument/2006/docPropsVTypes"/>
</file>