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7004cb03aafacaabe705dbff7c12ffac8fa077"/>
    <w:p>
      <w:pPr>
        <w:pStyle w:val="Heading1"/>
      </w:pPr>
      <w:r>
        <w:rPr>
          <w:b/>
          <w:bCs/>
        </w:rPr>
        <w:t xml:space="preserve">The Fountainhead</w:t>
      </w:r>
      <w:r>
        <w:br/>
      </w:r>
      <w:r>
        <w:rPr>
          <w:i/>
          <w:iCs/>
        </w:rPr>
        <w:t xml:space="preserve">Ayn Rand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look like an insufferable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egotist</w:t>
      </w:r>
      <w:r>
        <w:rPr>
          <w:b/>
          <w:bCs/>
        </w:rPr>
        <w:t xml:space="preserve">.</w:t>
      </w:r>
      <w:r>
        <w:br/>
      </w:r>
      <w:r>
        <w:t xml:space="preserve">    (a) something accepted as true (without proof)</w:t>
      </w:r>
      <w:r>
        <w:br/>
      </w:r>
      <w:r>
        <w:t xml:space="preserve">    (b) relating to properties of sound or hearing</w:t>
      </w:r>
      <w:r>
        <w:br/>
      </w:r>
      <w:r>
        <w:t xml:space="preserve">    (c) someone who is conceited and self-centered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Keating thought with relief that there was nothing frightening about her; there was only a disquieting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her words and the candid innocence of the manner she used to utter them; he did not know which to trust.</w:t>
      </w:r>
      <w:r>
        <w:br/>
      </w:r>
      <w:r>
        <w:t xml:space="preserve">    (a) come to terms with</w:t>
      </w:r>
      <w:r>
        <w:br/>
      </w:r>
      <w:r>
        <w:t xml:space="preserve">    (b) difference</w:t>
      </w:r>
      <w:r>
        <w:br/>
      </w:r>
      <w:r>
        <w:t xml:space="preserve">    (c) block or interfere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you see, one can make one's point best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by contrast</w:t>
      </w:r>
      <w:r>
        <w:rPr>
          <w:b/>
          <w:bCs/>
        </w:rPr>
        <w:t xml:space="preserve">, by comparison.</w:t>
      </w:r>
      <w:r>
        <w:br/>
      </w:r>
      <w:r>
        <w:t xml:space="preserve">    (a) in a comparison that shows differences</w:t>
      </w:r>
      <w:r>
        <w:br/>
      </w:r>
      <w:r>
        <w:t xml:space="preserve">    (b) beyond the permitted boundary or limit</w:t>
      </w:r>
      <w:r>
        <w:br/>
      </w:r>
      <w:r>
        <w:t xml:space="preserve">    (c) injured muscles or tendons in the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sketch lay on the Chinese artist's table, and the artist stepped aside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diffidently</w:t>
      </w:r>
      <w:r>
        <w:rPr>
          <w:b/>
          <w:bCs/>
        </w:rPr>
        <w:t xml:space="preserve">, in silence.</w:t>
      </w:r>
      <w:r>
        <w:br/>
      </w:r>
      <w:r>
        <w:t xml:space="preserve">    (a) indiscriminately (non-selectively)</w:t>
      </w:r>
      <w:r>
        <w:br/>
      </w:r>
      <w:r>
        <w:t xml:space="preserve">    (b) with hesitancy and unassertiveness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signed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</w:t>
      </w:r>
      <w:r>
        <w:rPr>
          <w:b/>
          <w:bCs/>
        </w:rPr>
        <w:t xml:space="preserve">...</w:t>
      </w:r>
      <w:r>
        <w:br/>
      </w:r>
      <w:r>
        <w:t xml:space="preserve">    (a) legal agreement</w:t>
      </w:r>
      <w:r>
        <w:br/>
      </w:r>
      <w:r>
        <w:t xml:space="preserve">    (b) suntanned; or reddish-brown or yellowish-brown in color</w:t>
      </w:r>
      <w:r>
        <w:br/>
      </w:r>
      <w:r>
        <w:t xml:space="preserve">    (c) view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had merely become distasteful; not enough to force a decision; not enough to make him clench his fists; just enough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</w:t>
      </w:r>
      <w:r>
        <w:rPr>
          <w:b/>
          <w:bCs/>
        </w:rPr>
        <w:t xml:space="preserve"> </w:t>
      </w:r>
      <w:r>
        <w:rPr>
          <w:b/>
          <w:bCs/>
        </w:rPr>
        <w:t xml:space="preserve">his nostrils.</w:t>
      </w:r>
      <w:r>
        <w:br/>
      </w:r>
      <w:r>
        <w:t xml:space="preserve">    (a) make smaller</w:t>
      </w:r>
      <w:r>
        <w:br/>
      </w:r>
      <w:r>
        <w:t xml:space="preserve">    (b) examine in detail to better understand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 capacity for action,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competence</w:t>
      </w:r>
      <w:r>
        <w:rPr>
          <w:b/>
          <w:bCs/>
        </w:rPr>
        <w:t xml:space="preserve"> </w:t>
      </w:r>
      <w:r>
        <w:rPr>
          <w:b/>
          <w:bCs/>
        </w:rPr>
        <w:t xml:space="preserve">that clashed incongruously with her appearance.</w:t>
      </w:r>
      <w:r>
        <w:br/>
      </w:r>
      <w:r>
        <w:t xml:space="preserve">    (a) allowed</w:t>
      </w:r>
      <w:r>
        <w:br/>
      </w:r>
      <w:r>
        <w:t xml:space="preserve">    (b) dangers</w:t>
      </w:r>
      <w:r>
        <w:br/>
      </w:r>
      <w:r>
        <w:t xml:space="preserve">    (c)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Mr. Parker's son is studying architecture and we had him draw us up a sketch, just a rough sketch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</w:t>
      </w:r>
      <w:r>
        <w:rPr>
          <w:b/>
          <w:bCs/>
        </w:rPr>
        <w:t xml:space="preserve"> </w:t>
      </w:r>
      <w:r>
        <w:rPr>
          <w:b/>
          <w:bCs/>
        </w:rPr>
        <w:t xml:space="preserve">what we had in mind and to show the members of the board, because they couldn't have visualized the compromise we offered.</w:t>
      </w:r>
      <w:r>
        <w:br/>
      </w:r>
      <w:r>
        <w:t xml:space="preserve">    (a) think carefully</w:t>
      </w:r>
      <w:r>
        <w:br/>
      </w:r>
      <w:r>
        <w:t xml:space="preserve">    (b) help make clear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ran a series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illustrated</w:t>
      </w:r>
      <w:r>
        <w:rPr>
          <w:b/>
          <w:bCs/>
        </w:rPr>
        <w:t xml:space="preserve"> </w:t>
      </w:r>
      <w:r>
        <w:rPr>
          <w:b/>
          <w:bCs/>
        </w:rPr>
        <w:t xml:space="preserve">articles on "The Churches of Our Childhood."</w:t>
      </w:r>
      <w:r>
        <w:br/>
      </w:r>
      <w:r>
        <w:t xml:space="preserve">    (a) related such that a change in one thing helps predict a change in another</w:t>
      </w:r>
      <w:r>
        <w:br/>
      </w:r>
      <w:r>
        <w:t xml:space="preserve">    (b) not justified or explained as an understandable reaction to another action</w:t>
      </w:r>
      <w:r>
        <w:br/>
      </w:r>
      <w:r>
        <w:t xml:space="preserve">    (c) accompanied by drawings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You'd better 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insolent</w:t>
      </w:r>
      <w:r>
        <w:rPr>
          <w:b/>
          <w:bCs/>
        </w:rPr>
        <w:t xml:space="preserve">.</w:t>
      </w:r>
      <w:r>
        <w:br/>
      </w:r>
      <w:r>
        <w:t xml:space="preserve">    (a) the condition of continuing or seeming to continue without end</w:t>
      </w:r>
      <w:r>
        <w:br/>
      </w:r>
      <w:r>
        <w:t xml:space="preserve">    (b) rudely disrespectful -- especially toward someone in authority</w:t>
      </w:r>
      <w:r>
        <w:br/>
      </w:r>
      <w:r>
        <w:t xml:space="preserve">    (c) the characteristic of being excessively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kindliness was so great that it made their love seem small and mean, because only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contemptible</w:t>
      </w:r>
      <w:r>
        <w:rPr>
          <w:b/>
          <w:bCs/>
        </w:rPr>
        <w:t xml:space="preserve"> </w:t>
      </w:r>
      <w:r>
        <w:rPr>
          <w:b/>
          <w:bCs/>
        </w:rPr>
        <w:t xml:space="preserve">could evoke such immensity of compassion.</w:t>
      </w:r>
      <w:r>
        <w:br/>
      </w:r>
      <w:r>
        <w:t xml:space="preserve">    (a) aka analytic -- relating to a theory of psychiatry</w:t>
      </w:r>
      <w:r>
        <w:br/>
      </w:r>
      <w:r>
        <w:t xml:space="preserve">    (b) deserving no respect (worthless or of bad quality)</w:t>
      </w:r>
      <w:r>
        <w:br/>
      </w:r>
      <w:r>
        <w:t xml:space="preserve">    (c) the quality or degree of not being straightforward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said it without defiance, bitterness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proletarian</w:t>
      </w:r>
      <w:r>
        <w:rPr>
          <w:b/>
          <w:bCs/>
        </w:rPr>
        <w:t xml:space="preserve"> </w:t>
      </w:r>
      <w:r>
        <w:rPr>
          <w:b/>
          <w:bCs/>
        </w:rPr>
        <w:t xml:space="preserve">arrogance; he said it as if it were a joke on him and—if one looked closely into his smile—on them.</w:t>
      </w:r>
      <w:r>
        <w:br/>
      </w:r>
      <w:r>
        <w:t xml:space="preserve">    (a) basketball position noted for a versatile player who can play inside and outside</w:t>
      </w:r>
      <w:r>
        <w:br/>
      </w:r>
      <w:r>
        <w:t xml:space="preserve">    (b) the act of move something out of an interacting position; or the act of stopping</w:t>
      </w:r>
      <w:r>
        <w:br/>
      </w:r>
      <w:r>
        <w:t xml:space="preserve">    (c) a social class consisting of those who must work for wages to support themselves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hoped she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</w:t>
      </w:r>
      <w:r>
        <w:rPr>
          <w:b/>
          <w:bCs/>
        </w:rPr>
        <w:t xml:space="preserve">. He could not face the thought of having to fire her.</w:t>
      </w:r>
      <w:r>
        <w:br/>
      </w:r>
      <w:r>
        <w:t xml:space="preserve">    (a) rule</w:t>
      </w:r>
      <w:r>
        <w:br/>
      </w:r>
      <w:r>
        <w:t xml:space="preserve">    (b) quit (from her job)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stood straight, but with a kind of quiet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resignation</w:t>
      </w:r>
      <w:r>
        <w:rPr>
          <w:b/>
          <w:bCs/>
        </w:rPr>
        <w:t xml:space="preserve">,</w:t>
      </w:r>
      <w:r>
        <w:br/>
      </w:r>
      <w:r>
        <w:t xml:space="preserve">    (a) the process of thinking carefully and making a judgment about something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look of having accepted the need to endure (suffer through) something undesired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took it as an insult to his journalistic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integrity</w:t>
      </w:r>
      <w:r>
        <w:br/>
      </w:r>
      <w:r>
        <w:t xml:space="preserve">    (a) evidence collection</w:t>
      </w:r>
      <w:r>
        <w:br/>
      </w:r>
      <w:r>
        <w:t xml:space="preserve">    (b) support</w:t>
      </w:r>
      <w:r>
        <w:br/>
      </w:r>
      <w:r>
        <w:t xml:space="preserve">    (c) honesty and other moral principles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stared at the flames, unblinking, to force himself into a complete obedience to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truth.</w:t>
      </w:r>
      <w:r>
        <w:br/>
      </w:r>
      <w:r>
        <w:t xml:space="preserve">    (a) known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accepted someone's membership though a special procedure such as a ceremony and/or period of instruction and/or 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saw a nurse in white uniform walking down the hall—an emergency first-aid station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on the ground floor.</w:t>
      </w:r>
      <w:r>
        <w:br/>
      </w:r>
      <w:r>
        <w:t xml:space="preserve">    (a) persuaded someone to want something (often sex or love) by tempting with something desired</w:t>
      </w:r>
      <w:r>
        <w:br/>
      </w:r>
      <w:r>
        <w:t xml:space="preserve">    (b) not having a relationship whereby a change in one thing helps predict a change in another</w:t>
      </w:r>
      <w:r>
        <w:br/>
      </w:r>
      <w:r>
        <w:t xml:space="preserve">    (c) created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remember: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sacrilegious</w:t>
      </w:r>
      <w:r>
        <w:rPr>
          <w:b/>
          <w:bCs/>
        </w:rPr>
        <w:t xml:space="preserve"> </w:t>
      </w:r>
      <w:r>
        <w:rPr>
          <w:b/>
          <w:bCs/>
        </w:rPr>
        <w:t xml:space="preserve">church or some such object that gave the Bible brigade a howling spree.</w:t>
      </w:r>
      <w:r>
        <w:br/>
      </w:r>
      <w:r>
        <w:t xml:space="preserve">    (a) relating to one-sided information that is purposefully spread to influence opinions</w:t>
      </w:r>
      <w:r>
        <w:br/>
      </w:r>
      <w:r>
        <w:t xml:space="preserve">    (b) disrespectful of something others consider important -- especially something sacred</w:t>
      </w:r>
      <w:r>
        <w:br/>
      </w:r>
      <w:r>
        <w:t xml:space="preserve">    (c) able to be persuaded to do something by tempting with pleasure or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don't want you to make excuses for me." He said it simply,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.</w:t>
      </w:r>
      <w:r>
        <w:br/>
      </w:r>
      <w:r>
        <w:t xml:space="preserve">    (a) criticism</w:t>
      </w:r>
      <w:r>
        <w:br/>
      </w:r>
      <w:r>
        <w:t xml:space="preserve">    (b) to spread to other parts of the body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Suppose I had never wished to take any money at all, but had set out in pure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altruism</w:t>
      </w:r>
      <w:r>
        <w:rPr>
          <w:b/>
          <w:bCs/>
        </w:rPr>
        <w:t xml:space="preserve"> </w:t>
      </w:r>
      <w:r>
        <w:rPr>
          <w:b/>
          <w:bCs/>
        </w:rPr>
        <w:t xml:space="preserve">to serve the people.</w:t>
      </w:r>
      <w:r>
        <w:br/>
      </w:r>
      <w:r>
        <w:t xml:space="preserve">    (a) unselfish concern for others</w:t>
      </w:r>
      <w:r>
        <w:br/>
      </w:r>
      <w:r>
        <w:t xml:space="preserve">    (b) expectation that things will turn out badly</w:t>
      </w:r>
      <w:r>
        <w:br/>
      </w:r>
      <w:r>
        <w:t xml:space="preserve">    (c) taking advantage of unplanned circumstances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2026-05-20T01:38:33Z</dcterms:created>
  <dcterms:modified xsi:type="dcterms:W3CDTF">2026-05-20T01:38:33Z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