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0efaa6e6df6aa46bcb24e4002bc82a05d0fb83"/>
    <w:p>
      <w:pPr>
        <w:pStyle w:val="Heading1"/>
      </w:pPr>
      <w:r>
        <w:rPr>
          <w:b/>
          <w:bCs/>
        </w:rPr>
        <w:t xml:space="preserve">The Five People You Meet in Heaven</w:t>
      </w:r>
      <w:r>
        <w:br/>
      </w:r>
      <w:r>
        <w:rPr>
          <w:i/>
          <w:iCs/>
        </w:rPr>
        <w:t xml:space="preserve">Mitch Albom</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Children looked at Eddie-who, with his</w:t>
      </w:r>
      <w:r>
        <w:rPr>
          <w:b/>
          <w:bCs/>
        </w:rPr>
        <w:t xml:space="preserve"> </w:t>
      </w:r>
      <w:r>
        <w:rPr>
          <w:b/>
          <w:bCs/>
          <w:u w:val="single"/>
        </w:rPr>
        <w:t xml:space="preserve">protruding</w:t>
      </w:r>
      <w:r>
        <w:rPr>
          <w:b/>
          <w:bCs/>
        </w:rPr>
        <w:t xml:space="preserve"> </w:t>
      </w:r>
      <w:r>
        <w:rPr>
          <w:b/>
          <w:bCs/>
        </w:rPr>
        <w:t xml:space="preserve">lower jaw, always seemed to be grinning, like a dolphin-and they trusted him.</w:t>
      </w:r>
      <w:r>
        <w:br/>
      </w:r>
      <w:r>
        <w:t xml:space="preserve">    (a) sticking out</w:t>
      </w:r>
      <w:r>
        <w:br/>
      </w:r>
      <w:r>
        <w:t xml:space="preserve">    (b) hiring again</w:t>
      </w:r>
      <w:r>
        <w:br/>
      </w:r>
      <w:r>
        <w:t xml:space="preserve">    (c) getting near</w:t>
      </w:r>
    </w:p>
    <w:p>
      <w:pPr>
        <w:pStyle w:val="Compact"/>
        <w:numPr>
          <w:ilvl w:val="0"/>
          <w:numId w:val="1001"/>
        </w:numPr>
      </w:pPr>
      <w:r>
        <w:rPr>
          <w:b/>
          <w:bCs/>
        </w:rPr>
        <w:t xml:space="preserve">As a soldier, he had</w:t>
      </w:r>
      <w:r>
        <w:rPr>
          <w:b/>
          <w:bCs/>
        </w:rPr>
        <w:t xml:space="preserve"> </w:t>
      </w:r>
      <w:r>
        <w:rPr>
          <w:b/>
          <w:bCs/>
          <w:u w:val="single"/>
        </w:rPr>
        <w:t xml:space="preserve">engaged</w:t>
      </w:r>
      <w:r>
        <w:rPr>
          <w:b/>
          <w:bCs/>
        </w:rPr>
        <w:t xml:space="preserve"> </w:t>
      </w:r>
      <w:r>
        <w:rPr>
          <w:b/>
          <w:bCs/>
        </w:rPr>
        <w:t xml:space="preserve">in combat numerous times.</w:t>
      </w:r>
      <w:r>
        <w:br/>
      </w:r>
      <w:r>
        <w:t xml:space="preserve">    (a) studying</w:t>
      </w:r>
      <w:r>
        <w:br/>
      </w:r>
      <w:r>
        <w:t xml:space="preserve">    (b) participated</w:t>
      </w:r>
      <w:r>
        <w:br/>
      </w:r>
      <w:r>
        <w:t xml:space="preserve">    (c) promised to marry</w:t>
      </w:r>
    </w:p>
    <w:p>
      <w:pPr>
        <w:pStyle w:val="Compact"/>
        <w:numPr>
          <w:ilvl w:val="0"/>
          <w:numId w:val="1001"/>
        </w:numPr>
      </w:pPr>
      <w:r>
        <w:rPr>
          <w:b/>
          <w:bCs/>
        </w:rPr>
        <w:t xml:space="preserve">Joe, is doing push-ups in front of a group of elderly women, who</w:t>
      </w:r>
      <w:r>
        <w:rPr>
          <w:b/>
          <w:bCs/>
        </w:rPr>
        <w:t xml:space="preserve"> </w:t>
      </w:r>
      <w:r>
        <w:rPr>
          <w:b/>
          <w:bCs/>
          <w:u w:val="single"/>
        </w:rPr>
        <w:t xml:space="preserve">feign</w:t>
      </w:r>
      <w:r>
        <w:rPr>
          <w:b/>
          <w:bCs/>
        </w:rPr>
        <w:t xml:space="preserve"> </w:t>
      </w:r>
      <w:r>
        <w:rPr>
          <w:b/>
          <w:bCs/>
        </w:rPr>
        <w:t xml:space="preserve">interest and clap politely.</w:t>
      </w:r>
      <w:r>
        <w:br/>
      </w:r>
      <w:r>
        <w:t xml:space="preserve">    (a) tell someone about something</w:t>
      </w:r>
      <w:r>
        <w:br/>
      </w:r>
      <w:r>
        <w:t xml:space="preserve">    (b) something repeated regularly</w:t>
      </w:r>
      <w:r>
        <w:br/>
      </w:r>
      <w:r>
        <w:t xml:space="preserve">    (c) pretend to feel</w:t>
      </w:r>
    </w:p>
    <w:p>
      <w:pPr>
        <w:pStyle w:val="Compact"/>
        <w:numPr>
          <w:ilvl w:val="0"/>
          <w:numId w:val="1001"/>
        </w:numPr>
      </w:pPr>
      <w:r>
        <w:rPr>
          <w:b/>
          <w:bCs/>
        </w:rPr>
        <w:t xml:space="preserve">Over there, jutting into the sky, was the original Ferris wheel-in its</w:t>
      </w:r>
      <w:r>
        <w:rPr>
          <w:b/>
          <w:bCs/>
        </w:rPr>
        <w:t xml:space="preserve"> </w:t>
      </w:r>
      <w:r>
        <w:rPr>
          <w:b/>
          <w:bCs/>
          <w:u w:val="single"/>
        </w:rPr>
        <w:t xml:space="preserve">pristine</w:t>
      </w:r>
      <w:r>
        <w:rPr>
          <w:b/>
          <w:bCs/>
        </w:rPr>
        <w:t xml:space="preserve"> </w:t>
      </w:r>
      <w:r>
        <w:rPr>
          <w:b/>
          <w:bCs/>
        </w:rPr>
        <w:t xml:space="preserve">white paint-and beyond that, the streets of his old neighborhood and the rooftops of the crowded brick tenements,with laundry lines hanging from the windows.</w:t>
      </w:r>
      <w:r>
        <w:br/>
      </w:r>
      <w:r>
        <w:t xml:space="preserve">    (a) unspoiled or immaculately clean</w:t>
      </w:r>
      <w:r>
        <w:br/>
      </w:r>
      <w:r>
        <w:t xml:space="preserve">    (b) poor ability to make a decision</w:t>
      </w:r>
      <w:r>
        <w:br/>
      </w:r>
      <w:r>
        <w:t xml:space="preserve">    (c) non-traditional or non-standard</w:t>
      </w:r>
    </w:p>
    <w:p>
      <w:pPr>
        <w:pStyle w:val="Compact"/>
        <w:numPr>
          <w:ilvl w:val="0"/>
          <w:numId w:val="1001"/>
        </w:numPr>
      </w:pPr>
      <w:r>
        <w:rPr>
          <w:b/>
          <w:bCs/>
        </w:rPr>
        <w:t xml:space="preserve">as</w:t>
      </w:r>
      <w:r>
        <w:rPr>
          <w:b/>
          <w:bCs/>
        </w:rPr>
        <w:t xml:space="preserve"> </w:t>
      </w:r>
      <w:r>
        <w:rPr>
          <w:b/>
          <w:bCs/>
          <w:u w:val="single"/>
        </w:rPr>
        <w:t xml:space="preserve">patrons</w:t>
      </w:r>
      <w:r>
        <w:rPr>
          <w:b/>
          <w:bCs/>
        </w:rPr>
        <w:t xml:space="preserve"> </w:t>
      </w:r>
      <w:r>
        <w:rPr>
          <w:b/>
          <w:bCs/>
        </w:rPr>
        <w:t xml:space="preserve">walked past them</w:t>
      </w:r>
      <w:r>
        <w:br/>
      </w:r>
      <w:r>
        <w:t xml:space="preserve">    (a) customers</w:t>
      </w:r>
      <w:r>
        <w:br/>
      </w:r>
      <w:r>
        <w:t xml:space="preserve">    (b) compounds consisting of large molecules made up of linked series of repeated smaller molecules</w:t>
      </w:r>
      <w:r>
        <w:br/>
      </w:r>
      <w:r>
        <w:t xml:space="preserve">    (c) members of the Religious Society of Friends (the Friends have never called themselves Quakers)</w:t>
      </w:r>
    </w:p>
    <w:p>
      <w:pPr>
        <w:pStyle w:val="Compact"/>
        <w:numPr>
          <w:ilvl w:val="0"/>
          <w:numId w:val="1001"/>
        </w:numPr>
      </w:pPr>
      <w:r>
        <w:rPr>
          <w:b/>
          <w:bCs/>
        </w:rPr>
        <w:t xml:space="preserve">The</w:t>
      </w:r>
      <w:r>
        <w:rPr>
          <w:b/>
          <w:bCs/>
        </w:rPr>
        <w:t xml:space="preserve"> </w:t>
      </w:r>
      <w:r>
        <w:rPr>
          <w:b/>
          <w:bCs/>
          <w:u w:val="single"/>
        </w:rPr>
        <w:t xml:space="preserve">foreman</w:t>
      </w:r>
      <w:r>
        <w:rPr>
          <w:b/>
          <w:bCs/>
        </w:rPr>
        <w:t xml:space="preserve"> </w:t>
      </w:r>
      <w:r>
        <w:rPr>
          <w:b/>
          <w:bCs/>
        </w:rPr>
        <w:t xml:space="preserve">screamed that I was worthless, a worthless child, that I must go.</w:t>
      </w:r>
      <w:r>
        <w:br/>
      </w:r>
      <w:r>
        <w:t xml:space="preserve">    (a) person in charge of the workers</w:t>
      </w:r>
      <w:r>
        <w:br/>
      </w:r>
      <w:r>
        <w:t xml:space="preserve">    (b) someone responsible for making a judgment after thinking carefully about something</w:t>
      </w:r>
      <w:r>
        <w:br/>
      </w:r>
      <w:r>
        <w:t xml:space="preserve">    (c) someone who roughly calculates or guesses a value, quantity, or extent of something</w:t>
      </w:r>
    </w:p>
    <w:p>
      <w:pPr>
        <w:pStyle w:val="Compact"/>
        <w:numPr>
          <w:ilvl w:val="0"/>
          <w:numId w:val="1001"/>
        </w:numPr>
      </w:pPr>
      <w:r>
        <w:rPr>
          <w:b/>
          <w:bCs/>
        </w:rPr>
        <w:t xml:space="preserve">When your</w:t>
      </w:r>
      <w:r>
        <w:rPr>
          <w:b/>
          <w:bCs/>
        </w:rPr>
        <w:t xml:space="preserve"> </w:t>
      </w:r>
      <w:r>
        <w:rPr>
          <w:b/>
          <w:bCs/>
          <w:u w:val="single"/>
        </w:rPr>
        <w:t xml:space="preserve">colleague</w:t>
      </w:r>
      <w:r>
        <w:rPr>
          <w:b/>
          <w:bCs/>
        </w:rPr>
        <w:t xml:space="preserve"> </w:t>
      </w:r>
      <w:r>
        <w:rPr>
          <w:b/>
          <w:bCs/>
        </w:rPr>
        <w:t xml:space="preserve">falls ill and you do not.</w:t>
      </w:r>
      <w:r>
        <w:br/>
      </w:r>
      <w:r>
        <w:t xml:space="preserve">    (a) fellow worker -- especially in a respected profession such as teaching, medicine, or law</w:t>
      </w:r>
      <w:r>
        <w:br/>
      </w:r>
      <w:r>
        <w:t xml:space="preserve">    (b) baseball:  a pitch thrown with little spin (so that it moves in an unpredictable manner)</w:t>
      </w:r>
      <w:r>
        <w:br/>
      </w:r>
      <w:r>
        <w:t xml:space="preserve">    (c) a person who studies DNA sequences or units of heredity that influence biological traits</w:t>
      </w:r>
    </w:p>
    <w:p>
      <w:pPr>
        <w:pStyle w:val="Compact"/>
        <w:numPr>
          <w:ilvl w:val="0"/>
          <w:numId w:val="1001"/>
        </w:numPr>
      </w:pPr>
      <w:r>
        <w:rPr>
          <w:b/>
          <w:bCs/>
        </w:rPr>
        <w:t xml:space="preserve">For a moment, Eddie stared, his mouth slightly open, his eyes bringing the scene into tighter</w:t>
      </w:r>
      <w:r>
        <w:rPr>
          <w:b/>
          <w:bCs/>
        </w:rPr>
        <w:t xml:space="preserve"> </w:t>
      </w:r>
      <w:r>
        <w:rPr>
          <w:b/>
          <w:bCs/>
          <w:u w:val="single"/>
        </w:rPr>
        <w:t xml:space="preserve">focus</w:t>
      </w:r>
      <w:r>
        <w:rPr>
          <w:b/>
          <w:bCs/>
        </w:rPr>
        <w:t xml:space="preserve">.</w:t>
      </w:r>
      <w:r>
        <w:br/>
      </w:r>
      <w:r>
        <w:t xml:space="preserve">    (a) a condition where the body cannot properly regulate blood sugar levels because it produces little or no insulin</w:t>
      </w:r>
      <w:r>
        <w:br/>
      </w:r>
      <w:r>
        <w:t xml:space="preserve">    (b) software that stops uninvited software from spreading between computers and causing damage to data and software</w:t>
      </w:r>
      <w:r>
        <w:br/>
      </w:r>
      <w:r>
        <w:t xml:space="preserve">    (c) view (a state where something can be seen clearly)</w:t>
      </w:r>
    </w:p>
    <w:p>
      <w:pPr>
        <w:pStyle w:val="Compact"/>
        <w:numPr>
          <w:ilvl w:val="0"/>
          <w:numId w:val="1001"/>
        </w:numPr>
      </w:pPr>
      <w:r>
        <w:rPr>
          <w:b/>
          <w:bCs/>
        </w:rPr>
        <w:t xml:space="preserve">He blinks hard against the darkness, trying desperately to</w:t>
      </w:r>
      <w:r>
        <w:rPr>
          <w:b/>
          <w:bCs/>
        </w:rPr>
        <w:t xml:space="preserve"> </w:t>
      </w:r>
      <w:r>
        <w:rPr>
          <w:b/>
          <w:bCs/>
          <w:u w:val="single"/>
        </w:rPr>
        <w:t xml:space="preserve">focus</w:t>
      </w:r>
      <w:r>
        <w:rPr>
          <w:b/>
          <w:bCs/>
        </w:rPr>
        <w:t xml:space="preserve"> </w:t>
      </w:r>
      <w:r>
        <w:rPr>
          <w:b/>
          <w:bCs/>
        </w:rPr>
        <w:t xml:space="preserve">on his arm, his knuckles, anything to know that he is here, in the apartment over the bakery, and not back in the war, in the village, in the fire.</w:t>
      </w:r>
      <w:r>
        <w:br/>
      </w:r>
      <w:r>
        <w:t xml:space="preserve">    (a) a real estate loan; or pledging something for a loan</w:t>
      </w:r>
      <w:r>
        <w:br/>
      </w:r>
      <w:r>
        <w:t xml:space="preserve">    (b) concentrate</w:t>
      </w:r>
      <w:r>
        <w:br/>
      </w:r>
      <w:r>
        <w:t xml:space="preserve">    (c) make one's home in; or live in; or stay (in a place)</w:t>
      </w:r>
    </w:p>
    <w:p>
      <w:pPr>
        <w:pStyle w:val="Compact"/>
        <w:numPr>
          <w:ilvl w:val="0"/>
          <w:numId w:val="1001"/>
        </w:numPr>
      </w:pPr>
      <w:r>
        <w:rPr>
          <w:b/>
          <w:bCs/>
        </w:rPr>
        <w:t xml:space="preserve">Men</w:t>
      </w:r>
      <w:r>
        <w:rPr>
          <w:b/>
          <w:bCs/>
        </w:rPr>
        <w:t xml:space="preserve"> </w:t>
      </w:r>
      <w:r>
        <w:rPr>
          <w:b/>
          <w:bCs/>
          <w:u w:val="single"/>
        </w:rPr>
        <w:t xml:space="preserve">adapt</w:t>
      </w:r>
      <w:r>
        <w:rPr>
          <w:b/>
          <w:bCs/>
        </w:rPr>
        <w:t xml:space="preserve"> </w:t>
      </w:r>
      <w:r>
        <w:rPr>
          <w:b/>
          <w:bCs/>
        </w:rPr>
        <w:t xml:space="preserve">to captivity, some better than others.</w:t>
      </w:r>
      <w:r>
        <w:br/>
      </w:r>
      <w:r>
        <w:t xml:space="preserve">    (a) alter the regular state of an otherwise stable system</w:t>
      </w:r>
      <w:r>
        <w:br/>
      </w:r>
      <w:r>
        <w:t xml:space="preserve">    (b) change (to fit a different situation)</w:t>
      </w:r>
      <w:r>
        <w:br/>
      </w:r>
      <w:r>
        <w:t xml:space="preserve">    (c) to spread one-sided information to influence opinions</w:t>
      </w:r>
    </w:p>
    <w:p>
      <w:pPr>
        <w:pStyle w:val="Compact"/>
        <w:numPr>
          <w:ilvl w:val="0"/>
          <w:numId w:val="1001"/>
        </w:numPr>
      </w:pPr>
      <w:r>
        <w:rPr>
          <w:b/>
          <w:bCs/>
        </w:rPr>
        <w:t xml:space="preserve">Eddie mostly</w:t>
      </w:r>
      <w:r>
        <w:rPr>
          <w:b/>
          <w:bCs/>
        </w:rPr>
        <w:t xml:space="preserve"> </w:t>
      </w:r>
      <w:r>
        <w:rPr>
          <w:b/>
          <w:bCs/>
          <w:u w:val="single"/>
        </w:rPr>
        <w:t xml:space="preserve">seethed</w:t>
      </w:r>
      <w:r>
        <w:rPr>
          <w:b/>
          <w:bCs/>
        </w:rPr>
        <w:t xml:space="preserve">.</w:t>
      </w:r>
      <w:r>
        <w:br/>
      </w:r>
      <w:r>
        <w:t xml:space="preserve">    (a) to be filled with intense but unexpressed emotion, especially anger; or to move in a restless, agitated way</w:t>
      </w:r>
      <w:r>
        <w:br/>
      </w:r>
      <w:r>
        <w:t xml:space="preserve">    (b) treated something in an educated, intellectual way -- often excluding emotional or practical considerations</w:t>
      </w:r>
      <w:r>
        <w:br/>
      </w:r>
      <w:r>
        <w:t xml:space="preserve">    (c) (of an injury) became inflamed and created pus  OR  (generally) got worse -- especially through inattention</w:t>
      </w:r>
    </w:p>
    <w:p>
      <w:pPr>
        <w:pStyle w:val="Compact"/>
        <w:numPr>
          <w:ilvl w:val="0"/>
          <w:numId w:val="1001"/>
        </w:numPr>
      </w:pPr>
      <w:r>
        <w:rPr>
          <w:b/>
          <w:bCs/>
        </w:rPr>
        <w:t xml:space="preserve">Eddie and Morton ... fired the nozzles of their newly</w:t>
      </w:r>
      <w:r>
        <w:rPr>
          <w:b/>
          <w:bCs/>
        </w:rPr>
        <w:t xml:space="preserve"> </w:t>
      </w:r>
      <w:r>
        <w:rPr>
          <w:b/>
          <w:bCs/>
          <w:u w:val="single"/>
        </w:rPr>
        <w:t xml:space="preserve">acquired</w:t>
      </w:r>
      <w:r>
        <w:rPr>
          <w:b/>
          <w:bCs/>
        </w:rPr>
        <w:t xml:space="preserve"> </w:t>
      </w:r>
      <w:r>
        <w:rPr>
          <w:b/>
          <w:bCs/>
        </w:rPr>
        <w:t xml:space="preserve">flamethrowers and watched the huts ignite.</w:t>
      </w:r>
      <w:r>
        <w:br/>
      </w:r>
      <w:r>
        <w:t xml:space="preserve">    (a) obtained (came into the possession of)</w:t>
      </w:r>
      <w:r>
        <w:br/>
      </w:r>
      <w:r>
        <w:t xml:space="preserve">    (b) not interacting; or not interested</w:t>
      </w:r>
      <w:r>
        <w:br/>
      </w:r>
      <w:r>
        <w:t xml:space="preserve">    (c) not provided with investment funds</w:t>
      </w:r>
    </w:p>
    <w:p>
      <w:pPr>
        <w:pStyle w:val="Compact"/>
        <w:numPr>
          <w:ilvl w:val="0"/>
          <w:numId w:val="1001"/>
        </w:numPr>
      </w:pPr>
      <w:r>
        <w:rPr>
          <w:b/>
          <w:bCs/>
        </w:rPr>
        <w:t xml:space="preserve">He didn't know what would happen to them next, but it could not be any worse than what they had</w:t>
      </w:r>
      <w:r>
        <w:rPr>
          <w:b/>
          <w:bCs/>
        </w:rPr>
        <w:t xml:space="preserve"> </w:t>
      </w:r>
      <w:r>
        <w:rPr>
          <w:b/>
          <w:bCs/>
          <w:u w:val="single"/>
        </w:rPr>
        <w:t xml:space="preserve">endured</w:t>
      </w:r>
      <w:r>
        <w:rPr>
          <w:b/>
          <w:bCs/>
        </w:rPr>
        <w:t xml:space="preserve">.</w:t>
      </w:r>
      <w:r>
        <w:br/>
      </w:r>
      <w:r>
        <w:t xml:space="preserve">    (a) not persuaded to want something (often sex or love) through temptation</w:t>
      </w:r>
      <w:r>
        <w:br/>
      </w:r>
      <w:r>
        <w:t xml:space="preserve">    (b) stuck out, attracted more attention than desired, or imposed on others</w:t>
      </w:r>
      <w:r>
        <w:br/>
      </w:r>
      <w:r>
        <w:t xml:space="preserve">    (c) suffered through</w:t>
      </w:r>
    </w:p>
    <w:p>
      <w:pPr>
        <w:pStyle w:val="Compact"/>
        <w:numPr>
          <w:ilvl w:val="0"/>
          <w:numId w:val="1001"/>
        </w:numPr>
      </w:pPr>
      <w:r>
        <w:rPr>
          <w:b/>
          <w:bCs/>
        </w:rPr>
        <w:t xml:space="preserve">It's something to</w:t>
      </w:r>
      <w:r>
        <w:rPr>
          <w:b/>
          <w:bCs/>
        </w:rPr>
        <w:t xml:space="preserve"> </w:t>
      </w:r>
      <w:r>
        <w:rPr>
          <w:b/>
          <w:bCs/>
          <w:u w:val="single"/>
        </w:rPr>
        <w:t xml:space="preserve">aspire</w:t>
      </w:r>
      <w:r>
        <w:rPr>
          <w:b/>
          <w:bCs/>
        </w:rPr>
        <w:t xml:space="preserve"> </w:t>
      </w:r>
      <w:r>
        <w:rPr>
          <w:b/>
          <w:bCs/>
        </w:rPr>
        <w:t xml:space="preserve">to.</w:t>
      </w:r>
      <w:r>
        <w:br/>
      </w:r>
      <w:r>
        <w:t xml:space="preserve">    (a) hope to be successful</w:t>
      </w:r>
      <w:r>
        <w:br/>
      </w:r>
      <w:r>
        <w:t xml:space="preserve">    (b) express strong regret</w:t>
      </w:r>
      <w:r>
        <w:br/>
      </w:r>
      <w:r>
        <w:t xml:space="preserve">    (c) decrease in intensity</w:t>
      </w:r>
    </w:p>
    <w:p>
      <w:pPr>
        <w:pStyle w:val="Compact"/>
        <w:numPr>
          <w:ilvl w:val="0"/>
          <w:numId w:val="1001"/>
        </w:numPr>
      </w:pPr>
      <w:r>
        <w:rPr>
          <w:b/>
          <w:bCs/>
        </w:rPr>
        <w:t xml:space="preserve">His mother whispered that he "just needed time," but his father grew more</w:t>
      </w:r>
      <w:r>
        <w:rPr>
          <w:b/>
          <w:bCs/>
        </w:rPr>
        <w:t xml:space="preserve"> </w:t>
      </w:r>
      <w:r>
        <w:rPr>
          <w:b/>
          <w:bCs/>
          <w:u w:val="single"/>
        </w:rPr>
        <w:t xml:space="preserve">agitated</w:t>
      </w:r>
      <w:r>
        <w:rPr>
          <w:b/>
          <w:bCs/>
        </w:rPr>
        <w:t xml:space="preserve"> </w:t>
      </w:r>
      <w:r>
        <w:rPr>
          <w:b/>
          <w:bCs/>
        </w:rPr>
        <w:t xml:space="preserve">each day.</w:t>
      </w:r>
      <w:r>
        <w:br/>
      </w:r>
      <w:r>
        <w:t xml:space="preserve">    (a) concentrated, look at, or paid attention to</w:t>
      </w:r>
      <w:r>
        <w:br/>
      </w:r>
      <w:r>
        <w:t xml:space="preserve">    (b) stirred up (emotionally)</w:t>
      </w:r>
      <w:r>
        <w:br/>
      </w:r>
      <w:r>
        <w:t xml:space="preserve">    (c) thought carefully and made a judgment about</w:t>
      </w:r>
    </w:p>
    <w:p>
      <w:pPr>
        <w:pStyle w:val="Compact"/>
        <w:numPr>
          <w:ilvl w:val="0"/>
          <w:numId w:val="1001"/>
        </w:numPr>
      </w:pPr>
      <w:r>
        <w:rPr>
          <w:b/>
          <w:bCs/>
        </w:rPr>
        <w:t xml:space="preserve">Now, away from that ocean, in the confines of a hospital bed, his body began to</w:t>
      </w:r>
      <w:r>
        <w:rPr>
          <w:b/>
          <w:bCs/>
        </w:rPr>
        <w:t xml:space="preserve"> </w:t>
      </w:r>
      <w:r>
        <w:rPr>
          <w:b/>
          <w:bCs/>
          <w:u w:val="single"/>
        </w:rPr>
        <w:t xml:space="preserve">wither</w:t>
      </w:r>
      <w:r>
        <w:rPr>
          <w:b/>
          <w:bCs/>
        </w:rPr>
        <w:t xml:space="preserve"> </w:t>
      </w:r>
      <w:r>
        <w:rPr>
          <w:b/>
          <w:bCs/>
        </w:rPr>
        <w:t xml:space="preserve">like a beached fish.</w:t>
      </w:r>
      <w:r>
        <w:br/>
      </w:r>
      <w:r>
        <w:t xml:space="preserve">    (a) weaken</w:t>
      </w:r>
      <w:r>
        <w:br/>
      </w:r>
      <w:r>
        <w:t xml:space="preserve">    (b) started (a fire)</w:t>
      </w:r>
      <w:r>
        <w:br/>
      </w:r>
      <w:r>
        <w:t xml:space="preserve">    (c) restart (a fire)</w:t>
      </w:r>
    </w:p>
    <w:p>
      <w:pPr>
        <w:pStyle w:val="Compact"/>
        <w:numPr>
          <w:ilvl w:val="0"/>
          <w:numId w:val="1001"/>
        </w:numPr>
      </w:pPr>
      <w:r>
        <w:rPr>
          <w:b/>
          <w:bCs/>
        </w:rPr>
        <w:t xml:space="preserve">When the meal was finished and some small gifts were given, a final toast was offered and the</w:t>
      </w:r>
      <w:r>
        <w:rPr>
          <w:b/>
          <w:bCs/>
        </w:rPr>
        <w:t xml:space="preserve"> </w:t>
      </w:r>
      <w:r>
        <w:rPr>
          <w:b/>
          <w:bCs/>
          <w:u w:val="single"/>
        </w:rPr>
        <w:t xml:space="preserve">accordion</w:t>
      </w:r>
      <w:r>
        <w:rPr>
          <w:b/>
          <w:bCs/>
        </w:rPr>
        <w:t xml:space="preserve"> </w:t>
      </w:r>
      <w:r>
        <w:rPr>
          <w:b/>
          <w:bCs/>
        </w:rPr>
        <w:t xml:space="preserve">man packed his case.</w:t>
      </w:r>
      <w:r>
        <w:br/>
      </w:r>
      <w:r>
        <w:t xml:space="preserve">    (a) characterized by narrower parallel folds when closed and wider when open</w:t>
      </w:r>
      <w:r>
        <w:br/>
      </w:r>
      <w:r>
        <w:t xml:space="preserve">    (b) design based on alphabetic letters; or adding such a design to something</w:t>
      </w:r>
      <w:r>
        <w:br/>
      </w:r>
      <w:r>
        <w:t xml:space="preserve">    (c) regular crisscross grid that repeats in a pattern of squares or diamonds</w:t>
      </w:r>
    </w:p>
    <w:p>
      <w:pPr>
        <w:pStyle w:val="Compact"/>
        <w:numPr>
          <w:ilvl w:val="0"/>
          <w:numId w:val="1001"/>
        </w:numPr>
      </w:pPr>
      <w:r>
        <w:rPr>
          <w:b/>
          <w:bCs/>
        </w:rPr>
        <w:t xml:space="preserve">8, a horse named Jersey Finch, which isn't a bad gamble, not at four to one, but what Noel has just said about "the kid"—the one Eddie and Marguerite are planning to</w:t>
      </w:r>
      <w:r>
        <w:rPr>
          <w:b/>
          <w:bCs/>
        </w:rPr>
        <w:t xml:space="preserve"> </w:t>
      </w:r>
      <w:r>
        <w:rPr>
          <w:b/>
          <w:bCs/>
          <w:u w:val="single"/>
        </w:rPr>
        <w:t xml:space="preserve">adopt</w:t>
      </w:r>
      <w:r>
        <w:rPr>
          <w:b/>
          <w:bCs/>
        </w:rPr>
        <w:t xml:space="preserve">— flushes him with guilt.</w:t>
      </w:r>
      <w:r>
        <w:br/>
      </w:r>
      <w:r>
        <w:t xml:space="preserve">    (a) take on as one's own</w:t>
      </w:r>
      <w:r>
        <w:br/>
      </w:r>
      <w:r>
        <w:t xml:space="preserve">    (b) recognize difference</w:t>
      </w:r>
      <w:r>
        <w:br/>
      </w:r>
      <w:r>
        <w:t xml:space="preserve">    (c) begin fighting again</w:t>
      </w:r>
    </w:p>
    <w:p>
      <w:pPr>
        <w:pStyle w:val="Compact"/>
        <w:numPr>
          <w:ilvl w:val="0"/>
          <w:numId w:val="1001"/>
        </w:numPr>
      </w:pPr>
      <w:r>
        <w:rPr>
          <w:b/>
          <w:bCs/>
        </w:rPr>
        <w:t xml:space="preserve">And for the first time in heaven, he</w:t>
      </w:r>
      <w:r>
        <w:rPr>
          <w:b/>
          <w:bCs/>
        </w:rPr>
        <w:t xml:space="preserve"> </w:t>
      </w:r>
      <w:r>
        <w:rPr>
          <w:b/>
          <w:bCs/>
          <w:u w:val="single"/>
        </w:rPr>
        <w:t xml:space="preserve">initiated</w:t>
      </w:r>
      <w:r>
        <w:rPr>
          <w:b/>
          <w:bCs/>
        </w:rPr>
        <w:t xml:space="preserve"> </w:t>
      </w:r>
      <w:r>
        <w:rPr>
          <w:b/>
          <w:bCs/>
        </w:rPr>
        <w:t xml:space="preserve">his contact, he came to her, ignoring the leg, ignoring all the ugly associations he had made about dance and music and weddings, realizing now that they were really about loneliness.</w:t>
      </w:r>
      <w:r>
        <w:br/>
      </w:r>
      <w:r>
        <w:t xml:space="preserve">    (a) began</w:t>
      </w:r>
      <w:r>
        <w:br/>
      </w:r>
      <w:r>
        <w:t xml:space="preserve">    (b) forgave</w:t>
      </w:r>
      <w:r>
        <w:br/>
      </w:r>
      <w:r>
        <w:t xml:space="preserve">    (c) changed</w:t>
      </w:r>
    </w:p>
    <w:p>
      <w:pPr>
        <w:pStyle w:val="Compact"/>
        <w:numPr>
          <w:ilvl w:val="0"/>
          <w:numId w:val="1001"/>
        </w:numPr>
      </w:pPr>
      <w:r>
        <w:rPr>
          <w:b/>
          <w:bCs/>
        </w:rPr>
        <w:t xml:space="preserve">They were there, or would be there, because of the simple,</w:t>
      </w:r>
      <w:r>
        <w:rPr>
          <w:b/>
          <w:bCs/>
        </w:rPr>
        <w:t xml:space="preserve"> </w:t>
      </w:r>
      <w:r>
        <w:rPr>
          <w:b/>
          <w:bCs/>
          <w:u w:val="single"/>
        </w:rPr>
        <w:t xml:space="preserve">mundane</w:t>
      </w:r>
      <w:r>
        <w:rPr>
          <w:b/>
          <w:bCs/>
        </w:rPr>
        <w:t xml:space="preserve"> </w:t>
      </w:r>
      <w:r>
        <w:rPr>
          <w:b/>
          <w:bCs/>
        </w:rPr>
        <w:t xml:space="preserve">things Eddie had done in his life,</w:t>
      </w:r>
      <w:r>
        <w:br/>
      </w:r>
      <w:r>
        <w:t xml:space="preserve">    (a) the degree to which a performance of or to someone else's work lends itself to the expression of personal artistic ideas or feelings by the performer</w:t>
      </w:r>
      <w:r>
        <w:br/>
      </w:r>
      <w:r>
        <w:t xml:space="preserve">    (b) the quality or degree of being straightforward or clear (sometimes indicating that truth is not worded carefully to spare feelings or gain advantage)</w:t>
      </w:r>
      <w:r>
        <w:br/>
      </w:r>
      <w:r>
        <w:t xml:space="preserve">    (c) ordinary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2026-05-20T02:36:41Z</dcterms:created>
  <dcterms:modified xsi:type="dcterms:W3CDTF">2026-05-20T02:36:41Z</dcterms:modified>
</cp:coreProperties>
</file>

<file path=docProps/custom.xml><?xml version="1.0" encoding="utf-8"?>
<Properties xmlns="http://schemas.openxmlformats.org/officeDocument/2006/custom-properties" xmlns:vt="http://schemas.openxmlformats.org/officeDocument/2006/docPropsVTypes"/>
</file>