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9fef56544c991fcc56ac3113be86f1a0d0ca5a"/>
    <w:p>
      <w:pPr>
        <w:pStyle w:val="Heading1"/>
      </w:pPr>
      <w:r>
        <w:rPr>
          <w:b/>
          <w:bCs/>
        </w:rPr>
        <w:t xml:space="preserve">The Fellowship of the Ring</w:t>
      </w:r>
      <w:r>
        <w:br/>
      </w:r>
      <w:r>
        <w:rPr>
          <w:i/>
          <w:iCs/>
        </w:rPr>
        <w:t xml:space="preserve">J. R. R. Tolkien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fight, he turned himself in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.</w:t>
      </w:r>
      <w:r>
        <w:br/>
      </w:r>
      <w:r>
        <w:t xml:space="preserve">    (a) own fear</w:t>
      </w:r>
      <w:r>
        <w:br/>
      </w:r>
      <w:r>
        <w:t xml:space="preserve">    (b) own safety</w:t>
      </w:r>
      <w:r>
        <w:br/>
      </w:r>
      <w:r>
        <w:t xml:space="preserve">    (c) own mind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lawyers demand he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accorded</w:t>
      </w:r>
      <w:r>
        <w:rPr>
          <w:b/>
          <w:bCs/>
        </w:rPr>
        <w:t xml:space="preserve"> </w:t>
      </w:r>
      <w:r>
        <w:rPr>
          <w:b/>
          <w:bCs/>
        </w:rPr>
        <w:t xml:space="preserve">the status of a captured soldier rather than a spy.</w:t>
      </w:r>
      <w:r>
        <w:br/>
      </w:r>
      <w:r>
        <w:t xml:space="preserve">    (a) denied</w:t>
      </w:r>
      <w:r>
        <w:br/>
      </w:r>
      <w:r>
        <w:t xml:space="preserve">    (b) given</w:t>
      </w:r>
      <w:r>
        <w:br/>
      </w:r>
      <w:r>
        <w:t xml:space="preserve">    (c) told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understand</w:t>
      </w:r>
      <w:r>
        <w:br/>
      </w:r>
      <w:r>
        <w:t xml:space="preserve">    (b) study</w:t>
      </w:r>
      <w:r>
        <w:br/>
      </w:r>
      <w:r>
        <w:t xml:space="preserve">    (c)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has the ability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cleave</w:t>
      </w:r>
      <w:r>
        <w:rPr>
          <w:b/>
          <w:bCs/>
        </w:rPr>
        <w:t xml:space="preserve"> </w:t>
      </w:r>
      <w:r>
        <w:rPr>
          <w:b/>
          <w:bCs/>
        </w:rPr>
        <w:t xml:space="preserve">carbon-carbon bonds.</w:t>
      </w:r>
      <w:r>
        <w:br/>
      </w:r>
      <w:r>
        <w:t xml:space="preserve">    (a) split</w:t>
      </w:r>
      <w:r>
        <w:br/>
      </w:r>
      <w:r>
        <w:t xml:space="preserve">    (b) identify</w:t>
      </w:r>
      <w:r>
        <w:br/>
      </w:r>
      <w:r>
        <w:t xml:space="preserve">    (c)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taught that she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cleave</w:t>
      </w:r>
      <w:r>
        <w:rPr>
          <w:b/>
          <w:bCs/>
        </w:rPr>
        <w:t xml:space="preserve"> </w:t>
      </w:r>
      <w:r>
        <w:rPr>
          <w:b/>
          <w:bCs/>
        </w:rPr>
        <w:t xml:space="preserve">to God.</w:t>
      </w:r>
      <w:r>
        <w:br/>
      </w:r>
      <w:r>
        <w:t xml:space="preserve">    (a) hold firmly</w:t>
      </w:r>
      <w:r>
        <w:br/>
      </w:r>
      <w:r>
        <w:t xml:space="preserve">    (b) give service</w:t>
      </w:r>
      <w:r>
        <w:br/>
      </w:r>
      <w:r>
        <w:t xml:space="preserve">    (c) pray sincerely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rescued me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fear</w:t>
      </w:r>
      <w:r>
        <w:br/>
      </w:r>
      <w:r>
        <w:t xml:space="preserve">    (b) hopelessness</w:t>
      </w:r>
      <w:r>
        <w:br/>
      </w:r>
      <w:r>
        <w:t xml:space="preserve">    (c) poverty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--help is on the way!</w:t>
      </w:r>
      <w:r>
        <w:br/>
      </w:r>
      <w:r>
        <w:t xml:space="preserve">    (a) be impatient</w:t>
      </w:r>
      <w:r>
        <w:br/>
      </w:r>
      <w:r>
        <w:t xml:space="preserve">    (b) lose hope</w:t>
      </w:r>
      <w:r>
        <w:br/>
      </w:r>
      <w:r>
        <w:t xml:space="preserve">    (c) cry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family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dwelled</w:t>
      </w:r>
      <w:r>
        <w:rPr>
          <w:b/>
          <w:bCs/>
        </w:rPr>
        <w:t xml:space="preserve"> </w:t>
      </w:r>
      <w:r>
        <w:rPr>
          <w:b/>
          <w:bCs/>
        </w:rPr>
        <w:t xml:space="preserve">in that valley for ten generations.</w:t>
      </w:r>
      <w:r>
        <w:br/>
      </w:r>
      <w:r>
        <w:t xml:space="preserve">    (a) lived</w:t>
      </w:r>
      <w:r>
        <w:br/>
      </w:r>
      <w:r>
        <w:t xml:space="preserve">    (b) visited</w:t>
      </w:r>
      <w:r>
        <w:br/>
      </w:r>
      <w:r>
        <w:t xml:space="preserve">    (c) looked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searched the entire valley and did not find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dwelling</w:t>
      </w:r>
      <w:r>
        <w:rPr>
          <w:b/>
          <w:bCs/>
        </w:rPr>
        <w:t xml:space="preserve">.</w:t>
      </w:r>
      <w:r>
        <w:br/>
      </w:r>
      <w:r>
        <w:t xml:space="preserve">    (a) deep well</w:t>
      </w:r>
      <w:r>
        <w:br/>
      </w:r>
      <w:r>
        <w:t xml:space="preserve">    (b) horse</w:t>
      </w:r>
      <w:r>
        <w:br/>
      </w:r>
      <w:r>
        <w:t xml:space="preserve">    (c) home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soldier, she was prepared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hardship and even to sacrifice her life for others.</w:t>
      </w:r>
      <w:r>
        <w:br/>
      </w:r>
      <w:r>
        <w:t xml:space="preserve">    (a) suffer through</w:t>
      </w:r>
      <w:r>
        <w:br/>
      </w:r>
      <w:r>
        <w:t xml:space="preserve">    (b) risk</w:t>
      </w:r>
      <w:r>
        <w:br/>
      </w:r>
      <w:r>
        <w:t xml:space="preserve">    (c) cause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the years, the stories my grandmother told me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endured</w:t>
      </w:r>
      <w:r>
        <w:rPr>
          <w:b/>
          <w:bCs/>
        </w:rPr>
        <w:t xml:space="preserve"> </w:t>
      </w:r>
      <w:r>
        <w:rPr>
          <w:b/>
          <w:bCs/>
        </w:rPr>
        <w:t xml:space="preserve">as a source of wisdom in my life.</w:t>
      </w:r>
      <w:r>
        <w:br/>
      </w:r>
      <w:r>
        <w:t xml:space="preserve">    (a) brought suffering</w:t>
      </w:r>
      <w:r>
        <w:br/>
      </w:r>
      <w:r>
        <w:t xml:space="preserve">    (b) continued to exist</w:t>
      </w:r>
      <w:r>
        <w:br/>
      </w:r>
      <w:r>
        <w:t xml:space="preserve">    (c) stopped acting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pitch-black cave, the faint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glimmer</w:t>
      </w:r>
      <w:r>
        <w:rPr>
          <w:b/>
          <w:bCs/>
        </w:rPr>
        <w:t xml:space="preserve"> </w:t>
      </w:r>
      <w:r>
        <w:rPr>
          <w:b/>
          <w:bCs/>
        </w:rPr>
        <w:t xml:space="preserve">from our torch was the only source of light.</w:t>
      </w:r>
      <w:r>
        <w:br/>
      </w:r>
      <w:r>
        <w:t xml:space="preserve">    (a) dim, wavering light</w:t>
      </w:r>
      <w:r>
        <w:br/>
      </w:r>
      <w:r>
        <w:t xml:space="preserve">    (b) undependable</w:t>
      </w:r>
      <w:r>
        <w:br/>
      </w:r>
      <w:r>
        <w:t xml:space="preserve">    (c) reddish-yellow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storm warnings and got caught in the heavy rain.</w:t>
      </w:r>
      <w:r>
        <w:br/>
      </w:r>
      <w:r>
        <w:t xml:space="preserve">    (a) pass through</w:t>
      </w:r>
      <w:r>
        <w:br/>
      </w:r>
      <w:r>
        <w:t xml:space="preserve">    (b) tell others of</w:t>
      </w:r>
      <w:r>
        <w:br/>
      </w:r>
      <w:r>
        <w:t xml:space="preserve">    (c) pay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drawing attention to</w:t>
      </w:r>
      <w:r>
        <w:br/>
      </w:r>
      <w:r>
        <w:t xml:space="preserve">    (b) helping or assisting</w:t>
      </w:r>
      <w:r>
        <w:br/>
      </w:r>
      <w:r>
        <w:t xml:space="preserve">    (c) making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became quick friends, finding in each other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kindred</w:t>
      </w:r>
      <w:r>
        <w:rPr>
          <w:b/>
          <w:bCs/>
        </w:rPr>
        <w:t xml:space="preserve"> </w:t>
      </w:r>
      <w:r>
        <w:rPr>
          <w:b/>
          <w:bCs/>
        </w:rPr>
        <w:t xml:space="preserve">spirit.</w:t>
      </w:r>
      <w:r>
        <w:br/>
      </w:r>
      <w:r>
        <w:t xml:space="preserve">    (a) lively</w:t>
      </w:r>
      <w:r>
        <w:br/>
      </w:r>
      <w:r>
        <w:t xml:space="preserve">    (b) similar</w:t>
      </w:r>
      <w:r>
        <w:br/>
      </w:r>
      <w:r>
        <w:t xml:space="preserve">    (c) thoughtful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omitted</w:t>
      </w:r>
      <w:r>
        <w:rPr>
          <w:b/>
          <w:bCs/>
        </w:rPr>
        <w:t xml:space="preserve"> </w:t>
      </w:r>
      <w:r>
        <w:rPr>
          <w:b/>
          <w:bCs/>
        </w:rPr>
        <w:t xml:space="preserve">a few details to place herself in a more favorable light.</w:t>
      </w:r>
      <w:r>
        <w:br/>
      </w:r>
      <w:r>
        <w:t xml:space="preserve">    (a) exaggerated</w:t>
      </w:r>
      <w:r>
        <w:br/>
      </w:r>
      <w:r>
        <w:t xml:space="preserve">    (b) left out</w:t>
      </w:r>
      <w:r>
        <w:br/>
      </w:r>
      <w:r>
        <w:t xml:space="preserve">    (c) made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weariness</w:t>
      </w:r>
      <w:r>
        <w:br/>
      </w:r>
      <w:r>
        <w:t xml:space="preserve">    (b) fame</w:t>
      </w:r>
      <w:r>
        <w:br/>
      </w:r>
      <w:r>
        <w:t xml:space="preserve">    (c) danger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</w:t>
      </w:r>
      <w:r>
        <w:rPr>
          <w:b/>
          <w:bCs/>
        </w:rPr>
        <w:t xml:space="preserve"> </w:t>
      </w:r>
      <w:r>
        <w:rPr>
          <w:b/>
          <w:bCs/>
        </w:rPr>
        <w:t xml:space="preserve">of her success, she was earning over a million dollars a year.</w:t>
      </w:r>
      <w:r>
        <w:br/>
      </w:r>
      <w:r>
        <w:t xml:space="preserve">    (a) end</w:t>
      </w:r>
      <w:r>
        <w:br/>
      </w:r>
      <w:r>
        <w:t xml:space="preserve">    (b) highest point</w:t>
      </w:r>
      <w:r>
        <w:br/>
      </w:r>
      <w:r>
        <w:t xml:space="preserve">    (c) beginning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water, the plants in the garden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wither</w:t>
      </w:r>
      <w:r>
        <w:rPr>
          <w:b/>
          <w:bCs/>
        </w:rPr>
        <w:t xml:space="preserve"> </w:t>
      </w:r>
      <w:r>
        <w:rPr>
          <w:b/>
          <w:bCs/>
        </w:rPr>
        <w:t xml:space="preserve">and die.</w:t>
      </w:r>
      <w:r>
        <w:br/>
      </w:r>
      <w:r>
        <w:t xml:space="preserve">    (a) dry out</w:t>
      </w:r>
      <w:r>
        <w:br/>
      </w:r>
      <w:r>
        <w:t xml:space="preserve">    (b) grow stronger</w:t>
      </w:r>
      <w:r>
        <w:br/>
      </w:r>
      <w:r>
        <w:t xml:space="preserve">    (c) become dormant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disease progressed, her once strong muscles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wither</w:t>
      </w:r>
      <w:r>
        <w:rPr>
          <w:b/>
          <w:bCs/>
        </w:rPr>
        <w:t xml:space="preserve"> </w:t>
      </w:r>
      <w:r>
        <w:rPr>
          <w:b/>
          <w:bCs/>
        </w:rPr>
        <w:t xml:space="preserve">and she struggled to even lift a glass of water.</w:t>
      </w:r>
      <w:r>
        <w:br/>
      </w:r>
      <w:r>
        <w:t xml:space="preserve">    (a) lose feeling</w:t>
      </w:r>
      <w:r>
        <w:br/>
      </w:r>
      <w:r>
        <w:t xml:space="preserve">    (b) hurt</w:t>
      </w:r>
      <w:r>
        <w:br/>
      </w:r>
      <w:r>
        <w:t xml:space="preserve">    (c) weaken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2026-05-20T01:49:45Z</dcterms:created>
  <dcterms:modified xsi:type="dcterms:W3CDTF">2026-05-20T01:49:45Z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