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645bf26ffce39b0dd7c1fa391224ba1f14573ab"/>
    <w:p>
      <w:pPr>
        <w:pStyle w:val="Heading1"/>
      </w:pPr>
      <w:r>
        <w:rPr>
          <w:b/>
          <w:bCs/>
        </w:rPr>
        <w:t xml:space="preserve">The Federalist Papers — Modern English Edition 2</w:t>
      </w:r>
      <w:r>
        <w:br/>
      </w:r>
      <w:r>
        <w:rPr>
          <w:i/>
          <w:iCs/>
        </w:rPr>
        <w:t xml:space="preserve">James Madison, Alexander Hamilton, &amp; John Jay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People who support the right side of a question can also have ulterior motives like ambition,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avarice</w:t>
      </w:r>
      <w:r>
        <w:rPr>
          <w:b/>
          <w:bCs/>
        </w:rPr>
        <w:t xml:space="preserve">, personal animosity, and party opposition.</w:t>
      </w:r>
      <w:r>
        <w:br/>
      </w:r>
      <w:r>
        <w:t xml:space="preserve">    (a) excessive desire for wealth</w:t>
      </w:r>
      <w:r>
        <w:br/>
      </w:r>
      <w:r>
        <w:t xml:space="preserve">    (b) pessimism or unpleasantness</w:t>
      </w:r>
      <w:r>
        <w:br/>
      </w:r>
      <w:r>
        <w:t xml:space="preserve">    (c) arousing or inspiring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don't pretend that I am undecided about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ratifying</w:t>
      </w:r>
      <w:r>
        <w:rPr>
          <w:b/>
          <w:bCs/>
        </w:rPr>
        <w:t xml:space="preserve"> </w:t>
      </w:r>
      <w:r>
        <w:rPr>
          <w:b/>
          <w:bCs/>
        </w:rPr>
        <w:t xml:space="preserve">the Constitution.</w:t>
      </w:r>
      <w:r>
        <w:br/>
      </w:r>
      <w:r>
        <w:t xml:space="preserve">    (a) differing</w:t>
      </w:r>
      <w:r>
        <w:br/>
      </w:r>
      <w:r>
        <w:t xml:space="preserve">    (b) restoring</w:t>
      </w:r>
      <w:r>
        <w:br/>
      </w:r>
      <w:r>
        <w:t xml:space="preserve">    (c) approving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Cool Heads Will Settle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Disputes</w:t>
      </w:r>
      <w:r>
        <w:br/>
      </w:r>
      <w:r>
        <w:t xml:space="preserve">    (a) disagreements</w:t>
      </w:r>
      <w:r>
        <w:br/>
      </w:r>
      <w:r>
        <w:t xml:space="preserve">    (b) People who are of lower rank or status</w:t>
      </w:r>
      <w:r>
        <w:br/>
      </w:r>
      <w:r>
        <w:t xml:space="preserve">    (c) things that affect a result or outcome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Juries in the common-law courts of New York State determine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disputed</w:t>
      </w:r>
      <w:r>
        <w:rPr>
          <w:b/>
          <w:bCs/>
        </w:rPr>
        <w:t xml:space="preserve"> </w:t>
      </w:r>
      <w:r>
        <w:rPr>
          <w:b/>
          <w:bCs/>
        </w:rPr>
        <w:t xml:space="preserve">facts.</w:t>
      </w:r>
      <w:r>
        <w:br/>
      </w:r>
      <w:r>
        <w:t xml:space="preserve">    (a) challenged (argued about)</w:t>
      </w:r>
      <w:r>
        <w:br/>
      </w:r>
      <w:r>
        <w:t xml:space="preserve">    (b) compensated for a loss; or paid a reward</w:t>
      </w:r>
      <w:r>
        <w:br/>
      </w:r>
      <w:r>
        <w:t xml:space="preserve">    (c) not having taken power or responsibility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Legislatures</w:t>
      </w:r>
      <w:r>
        <w:rPr>
          <w:b/>
          <w:bCs/>
        </w:rPr>
        <w:t xml:space="preserve"> </w:t>
      </w:r>
      <w:r>
        <w:rPr>
          <w:b/>
          <w:bCs/>
        </w:rPr>
        <w:t xml:space="preserve">also feel rage, resentment, jealousy, avarice, and other violent emotions.</w:t>
      </w:r>
      <w:r>
        <w:br/>
      </w:r>
      <w:r>
        <w:t xml:space="preserve">    (a) organizations, each of which is comprised of firms in a single industry</w:t>
      </w:r>
      <w:r>
        <w:br/>
      </w:r>
      <w:r>
        <w:t xml:space="preserve">    (b) thousands of very small unit of electrical energy (thousands of joules)</w:t>
      </w:r>
      <w:r>
        <w:br/>
      </w:r>
      <w:r>
        <w:t xml:space="preserve">    (c) groups of government representatives that have the power to create laws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it has happened, however, it's difficult to get the people to effectually resist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usurpations</w:t>
      </w:r>
      <w:r>
        <w:rPr>
          <w:b/>
          <w:bCs/>
        </w:rPr>
        <w:t xml:space="preserve">.</w:t>
      </w:r>
      <w:r>
        <w:br/>
      </w:r>
      <w:r>
        <w:t xml:space="preserve">    (a) experts in the branch of geology that studies rocks</w:t>
      </w:r>
      <w:r>
        <w:br/>
      </w:r>
      <w:r>
        <w:t xml:space="preserve">    (b) acts of seizing or taking control without authority</w:t>
      </w:r>
      <w:r>
        <w:br/>
      </w:r>
      <w:r>
        <w:t xml:space="preserve">    (c) people who expose wrongdoing within an organization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faction</w:t>
      </w:r>
      <w:r>
        <w:rPr>
          <w:b/>
          <w:bCs/>
        </w:rPr>
        <w:t xml:space="preserve"> </w:t>
      </w:r>
      <w:r>
        <w:rPr>
          <w:b/>
          <w:bCs/>
        </w:rPr>
        <w:t xml:space="preserve">is a group of citizens, either a majority or minority, whose actions are motivated by a passion or interest adverse to the rights of other citizens or to the permanent and aggregate interests of the community.</w:t>
      </w:r>
      <w:r>
        <w:br/>
      </w:r>
      <w:r>
        <w:t xml:space="preserve">    (a) sub-group</w:t>
      </w:r>
      <w:r>
        <w:br/>
      </w:r>
      <w:r>
        <w:t xml:space="preserve">    (b) main road</w:t>
      </w:r>
      <w:r>
        <w:br/>
      </w:r>
      <w:r>
        <w:t xml:space="preserve">    (c) complaint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Commerce contributes to these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objectives</w:t>
      </w:r>
      <w:r>
        <w:rPr>
          <w:b/>
          <w:bCs/>
        </w:rPr>
        <w:t xml:space="preserve">, making payment of taxes easier.</w:t>
      </w:r>
      <w:r>
        <w:br/>
      </w:r>
      <w:r>
        <w:t xml:space="preserve">    (a) goals</w:t>
      </w:r>
      <w:r>
        <w:br/>
      </w:r>
      <w:r>
        <w:t xml:space="preserve">    (b) views</w:t>
      </w:r>
      <w:r>
        <w:br/>
      </w:r>
      <w:r>
        <w:t xml:space="preserve">    (c) calls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Once the sword is drawn, men's passions rule over their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objectivity</w:t>
      </w:r>
      <w:r>
        <w:rPr>
          <w:b/>
          <w:bCs/>
        </w:rPr>
        <w:t xml:space="preserve">.</w:t>
      </w:r>
      <w:r>
        <w:br/>
      </w:r>
      <w:r>
        <w:t xml:space="preserve">    (a) "spiritually renews" in a Christian ceremony  OR  initiates or purifies by a challenging experience</w:t>
      </w:r>
      <w:r>
        <w:br/>
      </w:r>
      <w:r>
        <w:t xml:space="preserve">    (b) growth hormone -- a hormone produced by the anterior pituitary gland that promotes growth in humans</w:t>
      </w:r>
      <w:r>
        <w:br/>
      </w:r>
      <w:r>
        <w:t xml:space="preserve">    (c) ability to act or think based on facts rather than feelings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emperor can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veto</w:t>
      </w:r>
      <w:r>
        <w:rPr>
          <w:b/>
          <w:bCs/>
        </w:rPr>
        <w:t xml:space="preserve"> </w:t>
      </w:r>
      <w:r>
        <w:rPr>
          <w:b/>
          <w:bCs/>
        </w:rPr>
        <w:t xml:space="preserve">legislation.</w:t>
      </w:r>
      <w:r>
        <w:br/>
      </w:r>
      <w:r>
        <w:t xml:space="preserve">    (a) block (prevent) an action</w:t>
      </w:r>
      <w:r>
        <w:br/>
      </w:r>
      <w:r>
        <w:t xml:space="preserve">    (b) being a boundary or limit</w:t>
      </w:r>
      <w:r>
        <w:br/>
      </w:r>
      <w:r>
        <w:t xml:space="preserve">    (c) find, search, or research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people say limiting military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appropriations</w:t>
      </w:r>
      <w:r>
        <w:rPr>
          <w:b/>
          <w:bCs/>
        </w:rPr>
        <w:t xml:space="preserve"> </w:t>
      </w:r>
      <w:r>
        <w:rPr>
          <w:b/>
          <w:bCs/>
        </w:rPr>
        <w:t xml:space="preserve">to the period of two years won't be safe.</w:t>
      </w:r>
      <w:r>
        <w:br/>
      </w:r>
      <w:r>
        <w:t xml:space="preserve">    (a) groups of government representatives that have the power to create laws</w:t>
      </w:r>
      <w:r>
        <w:br/>
      </w:r>
      <w:r>
        <w:t xml:space="preserve">    (b) organizations, each of which is comprised of firms in a single industry</w:t>
      </w:r>
      <w:r>
        <w:br/>
      </w:r>
      <w:r>
        <w:t xml:space="preserve">    (c) approval of funding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must pay the national government's employees, current and future debts, and other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appropriate</w:t>
      </w:r>
      <w:r>
        <w:rPr>
          <w:b/>
          <w:bCs/>
        </w:rPr>
        <w:t xml:space="preserve"> </w:t>
      </w:r>
      <w:r>
        <w:rPr>
          <w:b/>
          <w:bCs/>
        </w:rPr>
        <w:t xml:space="preserve">expenses.</w:t>
      </w:r>
      <w:r>
        <w:br/>
      </w:r>
      <w:r>
        <w:t xml:space="preserve">    (a) fitting to the situation</w:t>
      </w:r>
      <w:r>
        <w:br/>
      </w:r>
      <w:r>
        <w:t xml:space="preserve">    (b) the characteristic of demonstrating something</w:t>
      </w:r>
      <w:r>
        <w:br/>
      </w:r>
      <w:r>
        <w:t xml:space="preserve">    (c) capable of thought, self-reflection, and will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only restriction is that they shall not exchange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 </w:t>
      </w:r>
      <w:r>
        <w:rPr>
          <w:b/>
          <w:bCs/>
        </w:rPr>
        <w:t xml:space="preserve">for an anti-republican Constitution.</w:t>
      </w:r>
      <w:r>
        <w:br/>
      </w:r>
      <w:r>
        <w:t xml:space="preserve">    (a) of an organism in the early stages of development prior to birth, hatching, or sprouting  OR  of anything in an early stage of development</w:t>
      </w:r>
      <w:r>
        <w:br/>
      </w:r>
      <w:r>
        <w:t xml:space="preserve">    (b) relating to a Christian ceremony signifying spiritual cleansing and rebirth  OR  relating to a challenging experience that initiates or purifies</w:t>
      </w:r>
      <w:r>
        <w:br/>
      </w:r>
      <w:r>
        <w:t xml:space="preserve">    (c) of a system of government in which a majority of citizens elect representatives to make laws; or someone in favor of such a form of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it would create a real problem: The "necessary and proper" clause can be used 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critical</w:t>
      </w:r>
      <w:r>
        <w:rPr>
          <w:b/>
          <w:bCs/>
        </w:rPr>
        <w:t xml:space="preserve"> </w:t>
      </w:r>
      <w:r>
        <w:rPr>
          <w:b/>
          <w:bCs/>
        </w:rPr>
        <w:t xml:space="preserve">occasions to raise doubt about the essential powers of the Union.</w:t>
      </w:r>
      <w:r>
        <w:br/>
      </w:r>
      <w:r>
        <w:t xml:space="preserve">    (a) the condition of being different</w:t>
      </w:r>
      <w:r>
        <w:br/>
      </w:r>
      <w:r>
        <w:t xml:space="preserve">    (b) not clear or easily identifiable</w:t>
      </w:r>
      <w:r>
        <w:br/>
      </w:r>
      <w:r>
        <w:t xml:space="preserve">    (c) important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 of the reasons are more fully explained in other places. But even these brief comments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the meaning of the rule. (No One Has Total Power of 2 Branches)</w:t>
      </w:r>
      <w:r>
        <w:br/>
      </w:r>
      <w:r>
        <w:t xml:space="preserve">    (a) show or demonstrate</w:t>
      </w:r>
      <w:r>
        <w:br/>
      </w:r>
      <w:r>
        <w:t xml:space="preserve">    (b) accept as true (without proof)</w:t>
      </w:r>
      <w:r>
        <w:br/>
      </w:r>
      <w:r>
        <w:t xml:space="preserve">    (c) take (power or responsibility)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We, THE PEOPLE of the United States, to secure the blessings of liberty to ourselves and our posterity, do ordain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establish</w:t>
      </w:r>
      <w:r>
        <w:rPr>
          <w:b/>
          <w:bCs/>
        </w:rPr>
        <w:t xml:space="preserve"> </w:t>
      </w:r>
      <w:r>
        <w:rPr>
          <w:b/>
          <w:bCs/>
        </w:rPr>
        <w:t xml:space="preserve">this Constitution for the United States of America.</w:t>
      </w:r>
      <w:r>
        <w:br/>
      </w:r>
      <w:r>
        <w:t xml:space="preserve">    (a) create</w:t>
      </w:r>
      <w:r>
        <w:br/>
      </w:r>
      <w:r>
        <w:t xml:space="preserve">    (b) genetic change through evolution</w:t>
      </w:r>
      <w:r>
        <w:br/>
      </w:r>
      <w:r>
        <w:t xml:space="preserve">    (c) interact again or interest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Therefore,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propaganda can make members of the executive branch unpopular.</w:t>
      </w:r>
      <w:r>
        <w:br/>
      </w:r>
      <w:r>
        <w:t xml:space="preserve">    (a) critical</w:t>
      </w:r>
      <w:r>
        <w:br/>
      </w:r>
      <w:r>
        <w:t xml:space="preserve">    (b) argument -- typically over unimportant things</w:t>
      </w:r>
      <w:r>
        <w:br/>
      </w:r>
      <w:r>
        <w:t xml:space="preserve">    (c) to be most powerful, important, or noticeable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And liberty must be protected from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negative</w:t>
      </w:r>
      <w:r>
        <w:rPr>
          <w:b/>
          <w:bCs/>
        </w:rPr>
        <w:t xml:space="preserve"> </w:t>
      </w:r>
      <w:r>
        <w:rPr>
          <w:b/>
          <w:bCs/>
        </w:rPr>
        <w:t xml:space="preserve">effects of ambition, faction, and anarchy.</w:t>
      </w:r>
      <w:r>
        <w:br/>
      </w:r>
      <w:r>
        <w:t xml:space="preserve">    (a) harmful</w:t>
      </w:r>
      <w:r>
        <w:br/>
      </w:r>
      <w:r>
        <w:t xml:space="preserve">    (b) begin fighting</w:t>
      </w:r>
      <w:r>
        <w:br/>
      </w:r>
      <w:r>
        <w:t xml:space="preserve">    (c) tell (a story)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When people join to become one nation, every district should have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proportional</w:t>
      </w:r>
      <w:r>
        <w:rPr>
          <w:b/>
          <w:bCs/>
        </w:rPr>
        <w:t xml:space="preserve"> </w:t>
      </w:r>
      <w:r>
        <w:rPr>
          <w:b/>
          <w:bCs/>
        </w:rPr>
        <w:t xml:space="preserve">share in the government.</w:t>
      </w:r>
      <w:r>
        <w:br/>
      </w:r>
      <w:r>
        <w:t xml:space="preserve">    (a) suitability; or the degree of having been adapted</w:t>
      </w:r>
      <w:r>
        <w:br/>
      </w:r>
      <w:r>
        <w:t xml:space="preserve">    (b) appropriate or related in size, amount, or degree</w:t>
      </w:r>
      <w:r>
        <w:br/>
      </w:r>
      <w:r>
        <w:t xml:space="preserve">    (c) the quality of being without boundaries or limits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2 The most important of the remaining objections is that the new Constitution contains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bill of rights</w:t>
      </w:r>
      <w:r>
        <w:rPr>
          <w:b/>
          <w:bCs/>
        </w:rPr>
        <w:t xml:space="preserve">.</w:t>
      </w:r>
      <w:r>
        <w:br/>
      </w:r>
      <w:r>
        <w:t xml:space="preserve">    (a) a statement of fundamental rights and privileges listed in the first ten amendments to the United States Constitution</w:t>
      </w:r>
      <w:r>
        <w:br/>
      </w:r>
      <w:r>
        <w:t xml:space="preserve">    (b) Austen's novel of romantic heartbreak faced by two sisters -- one with sense, one with excessive sensibility (1811)</w:t>
      </w:r>
      <w:r>
        <w:br/>
      </w:r>
      <w:r>
        <w:t xml:space="preserve">    (c) the collection of books comprising the sacred scripture of the Hebrews which is the first half of the Christian Bible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2026-05-20T14:05:23Z</dcterms:created>
  <dcterms:modified xsi:type="dcterms:W3CDTF">2026-05-20T14:05:23Z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