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e70c21c85c1c8a08e30c5dad02386dbdc74309"/>
    <w:p>
      <w:pPr>
        <w:pStyle w:val="Heading1"/>
      </w:pPr>
      <w:r>
        <w:rPr>
          <w:b/>
          <w:bCs/>
        </w:rPr>
        <w:t xml:space="preserve">The Fall of the House of Usher</w:t>
      </w:r>
      <w:r>
        <w:br/>
      </w:r>
      <w:r>
        <w:rPr>
          <w:i/>
          <w:iCs/>
        </w:rPr>
        <w:t xml:space="preserve">Edgar Allan Poe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reporter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accosted</w:t>
      </w:r>
      <w:r>
        <w:rPr>
          <w:b/>
          <w:bCs/>
        </w:rPr>
        <w:t xml:space="preserve"> </w:t>
      </w:r>
      <w:r>
        <w:rPr>
          <w:b/>
          <w:bCs/>
        </w:rPr>
        <w:t xml:space="preserve">the politician as she left the building, bombarding her with questions about the recent scandal.</w:t>
      </w:r>
      <w:r>
        <w:br/>
      </w:r>
      <w:r>
        <w:t xml:space="preserve">    (a) approached timidly</w:t>
      </w:r>
      <w:r>
        <w:br/>
      </w:r>
      <w:r>
        <w:t xml:space="preserve">    (b) approached aggressively</w:t>
      </w:r>
      <w:r>
        <w:br/>
      </w:r>
      <w:r>
        <w:t xml:space="preserve">    (c) approached politely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consider the accident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anomaly</w:t>
      </w:r>
      <w:r>
        <w:rPr>
          <w:b/>
          <w:bCs/>
        </w:rPr>
        <w:t xml:space="preserve">--not a reason to change standard procedures.</w:t>
      </w:r>
      <w:r>
        <w:br/>
      </w:r>
      <w:r>
        <w:t xml:space="preserve">    (a) proof of concept</w:t>
      </w:r>
      <w:r>
        <w:br/>
      </w:r>
      <w:r>
        <w:t xml:space="preserve">    (b) unusual occurrence</w:t>
      </w:r>
      <w:r>
        <w:br/>
      </w:r>
      <w:r>
        <w:t xml:space="preserve">    (c) normal occurrence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Until she learned to motivate herself,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apathy</w:t>
      </w:r>
      <w:r>
        <w:rPr>
          <w:b/>
          <w:bCs/>
        </w:rPr>
        <w:t xml:space="preserve"> </w:t>
      </w:r>
      <w:r>
        <w:rPr>
          <w:b/>
          <w:bCs/>
        </w:rPr>
        <w:t xml:space="preserve">led to bad grades.</w:t>
      </w:r>
      <w:r>
        <w:br/>
      </w:r>
      <w:r>
        <w:t xml:space="preserve">    (a) lack of ability</w:t>
      </w:r>
      <w:r>
        <w:br/>
      </w:r>
      <w:r>
        <w:t xml:space="preserve">    (b) lack of interest</w:t>
      </w:r>
      <w:r>
        <w:br/>
      </w:r>
      <w:r>
        <w:t xml:space="preserve">    (c) distraction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took every opportunity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</w:t>
      </w:r>
      <w:r>
        <w:rPr>
          <w:b/>
          <w:bCs/>
        </w:rPr>
        <w:t xml:space="preserve"> </w:t>
      </w:r>
      <w:r>
        <w:rPr>
          <w:b/>
          <w:bCs/>
        </w:rPr>
        <w:t xml:space="preserve">the policy.</w:t>
      </w:r>
      <w:r>
        <w:br/>
      </w:r>
      <w:r>
        <w:t xml:space="preserve">    (a) attack</w:t>
      </w:r>
      <w:r>
        <w:br/>
      </w:r>
      <w:r>
        <w:t xml:space="preserve">    (b) understand</w:t>
      </w:r>
      <w:r>
        <w:br/>
      </w:r>
      <w:r>
        <w:t xml:space="preserve">    (c) study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ballad</w:t>
      </w:r>
      <w:r>
        <w:rPr>
          <w:b/>
          <w:bCs/>
        </w:rPr>
        <w:t xml:space="preserve"> </w:t>
      </w:r>
      <w:r>
        <w:rPr>
          <w:b/>
          <w:bCs/>
        </w:rPr>
        <w:t xml:space="preserve">told the tragic tale of two lovers separated by war.</w:t>
      </w:r>
      <w:r>
        <w:br/>
      </w:r>
      <w:r>
        <w:t xml:space="preserve">    (a) dramatic performance on stage</w:t>
      </w:r>
      <w:r>
        <w:br/>
      </w:r>
      <w:r>
        <w:t xml:space="preserve">    (b) traditional short story</w:t>
      </w:r>
      <w:r>
        <w:br/>
      </w:r>
      <w:r>
        <w:t xml:space="preserve">    (c) song that tells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Volunteers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canvass</w:t>
      </w:r>
      <w:r>
        <w:rPr>
          <w:b/>
          <w:bCs/>
        </w:rPr>
        <w:t xml:space="preserve"> </w:t>
      </w:r>
      <w:r>
        <w:rPr>
          <w:b/>
          <w:bCs/>
        </w:rPr>
        <w:t xml:space="preserve">the neighborhood to gather support for the candidate.</w:t>
      </w:r>
      <w:r>
        <w:br/>
      </w:r>
      <w:r>
        <w:t xml:space="preserve">    (a) set up a stage in</w:t>
      </w:r>
      <w:r>
        <w:br/>
      </w:r>
      <w:r>
        <w:t xml:space="preserve">    (b) report news from</w:t>
      </w:r>
      <w:r>
        <w:br/>
      </w:r>
      <w:r>
        <w:t xml:space="preserve">    (c) go door-to-door 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Congressional power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court.</w:t>
      </w:r>
      <w:r>
        <w:br/>
      </w:r>
      <w:r>
        <w:t xml:space="preserve">    (a) restricted</w:t>
      </w:r>
      <w:r>
        <w:br/>
      </w:r>
      <w:r>
        <w:t xml:space="preserve">    (b) threatened</w:t>
      </w:r>
      <w:r>
        <w:br/>
      </w:r>
      <w:r>
        <w:t xml:space="preserve">    (c) enforced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professor greeted each student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 </w:t>
      </w:r>
      <w:r>
        <w:rPr>
          <w:b/>
          <w:bCs/>
        </w:rPr>
        <w:t xml:space="preserve">as they entered.</w:t>
      </w:r>
      <w:r>
        <w:br/>
      </w:r>
      <w:r>
        <w:t xml:space="preserve">    (a) in a clumsy manner</w:t>
      </w:r>
      <w:r>
        <w:br/>
      </w:r>
      <w:r>
        <w:t xml:space="preserve">    (b) in a hurried manner</w:t>
      </w:r>
      <w:r>
        <w:br/>
      </w:r>
      <w:r>
        <w:t xml:space="preserve">    (c) in a friendly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Good students rarely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deviate</w:t>
      </w:r>
      <w:r>
        <w:rPr>
          <w:b/>
          <w:bCs/>
        </w:rPr>
        <w:t xml:space="preserve"> </w:t>
      </w:r>
      <w:r>
        <w:rPr>
          <w:b/>
          <w:bCs/>
        </w:rPr>
        <w:t xml:space="preserve">from their study schedule.</w:t>
      </w:r>
      <w:r>
        <w:br/>
      </w:r>
      <w:r>
        <w:t xml:space="preserve">    (a) depart from norms</w:t>
      </w:r>
      <w:r>
        <w:br/>
      </w:r>
      <w:r>
        <w:t xml:space="preserve">    (b) yell at rules</w:t>
      </w:r>
      <w:r>
        <w:br/>
      </w:r>
      <w:r>
        <w:t xml:space="preserve">    (c) stick to plans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heard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discordant</w:t>
      </w:r>
      <w:r>
        <w:rPr>
          <w:b/>
          <w:bCs/>
        </w:rPr>
        <w:t xml:space="preserve"> </w:t>
      </w:r>
      <w:r>
        <w:rPr>
          <w:b/>
          <w:bCs/>
        </w:rPr>
        <w:t xml:space="preserve">clanging of pots in the kitchen.</w:t>
      </w:r>
      <w:r>
        <w:br/>
      </w:r>
      <w:r>
        <w:t xml:space="preserve">    (a) loud sound</w:t>
      </w:r>
      <w:r>
        <w:br/>
      </w:r>
      <w:r>
        <w:t xml:space="preserve">    (b) attractive sound</w:t>
      </w:r>
      <w:r>
        <w:br/>
      </w:r>
      <w:r>
        <w:t xml:space="preserve">    (c) unpleasant sound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months without members, the club voted for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dissolution</w:t>
      </w:r>
      <w:r>
        <w:rPr>
          <w:b/>
          <w:bCs/>
        </w:rPr>
        <w:t xml:space="preserve">.</w:t>
      </w:r>
      <w:r>
        <w:br/>
      </w:r>
      <w:r>
        <w:t xml:space="preserve">    (a) formal ending</w:t>
      </w:r>
      <w:r>
        <w:br/>
      </w:r>
      <w:r>
        <w:t xml:space="preserve">    (b) new beginning</w:t>
      </w:r>
      <w:r>
        <w:br/>
      </w:r>
      <w:r>
        <w:t xml:space="preserve">    (c) public celebration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gossamer</w:t>
      </w:r>
      <w:r>
        <w:rPr>
          <w:b/>
          <w:bCs/>
        </w:rPr>
        <w:t xml:space="preserve"> </w:t>
      </w:r>
      <w:r>
        <w:rPr>
          <w:b/>
          <w:bCs/>
        </w:rPr>
        <w:t xml:space="preserve">curtain softened the sunlight in the room.</w:t>
      </w:r>
      <w:r>
        <w:br/>
      </w:r>
      <w:r>
        <w:t xml:space="preserve">    (a) thick and heavy</w:t>
      </w:r>
      <w:r>
        <w:br/>
      </w:r>
      <w:r>
        <w:t xml:space="preserve">    (b) thin and delicate</w:t>
      </w:r>
      <w:r>
        <w:br/>
      </w:r>
      <w:r>
        <w:t xml:space="preserve">    (c) brightly colored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Internet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hypochondriac</w:t>
      </w:r>
      <w:r>
        <w:rPr>
          <w:b/>
          <w:bCs/>
        </w:rPr>
        <w:t xml:space="preserve">'s best friend.</w:t>
      </w:r>
      <w:r>
        <w:br/>
      </w:r>
      <w:r>
        <w:t xml:space="preserve">    (a) someone who likes to hear different opinions</w:t>
      </w:r>
      <w:r>
        <w:br/>
      </w:r>
      <w:r>
        <w:t xml:space="preserve">    (b) someone who is attracted to conspiracy theories</w:t>
      </w:r>
      <w:r>
        <w:br/>
      </w:r>
      <w:r>
        <w:t xml:space="preserve">    (c) someone who worries excessively about imaginary illnesses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cautious</w:t>
      </w:r>
      <w:r>
        <w:br/>
      </w:r>
      <w:r>
        <w:t xml:space="preserve">    (b) wealthy</w:t>
      </w:r>
      <w:r>
        <w:br/>
      </w:r>
      <w:r>
        <w:t xml:space="preserve">    (c) impulsive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spent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inordinate</w:t>
      </w:r>
      <w:r>
        <w:rPr>
          <w:b/>
          <w:bCs/>
        </w:rPr>
        <w:t xml:space="preserve"> </w:t>
      </w:r>
      <w:r>
        <w:rPr>
          <w:b/>
          <w:bCs/>
        </w:rPr>
        <w:t xml:space="preserve">amount of time choosing a font.</w:t>
      </w:r>
      <w:r>
        <w:br/>
      </w:r>
      <w:r>
        <w:t xml:space="preserve">    (a) careful</w:t>
      </w:r>
      <w:r>
        <w:br/>
      </w:r>
      <w:r>
        <w:t xml:space="preserve">    (b) ordinary</w:t>
      </w:r>
      <w:r>
        <w:br/>
      </w:r>
      <w:r>
        <w:t xml:space="preserve">    (c) excessive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inverted</w:t>
      </w:r>
      <w:r>
        <w:rPr>
          <w:b/>
          <w:bCs/>
        </w:rPr>
        <w:t xml:space="preserve"> </w:t>
      </w:r>
      <w:r>
        <w:rPr>
          <w:b/>
          <w:bCs/>
        </w:rPr>
        <w:t xml:space="preserve">the ""M"" to make a ""W""."</w:t>
      </w:r>
      <w:r>
        <w:br/>
      </w:r>
      <w:r>
        <w:t xml:space="preserve">    (a) erased completely</w:t>
      </w:r>
      <w:r>
        <w:br/>
      </w:r>
      <w:r>
        <w:t xml:space="preserve">    (b) turned upside down</w:t>
      </w:r>
      <w:r>
        <w:br/>
      </w:r>
      <w:r>
        <w:t xml:space="preserve">    (c) copied exactly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learned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modulate</w:t>
      </w:r>
      <w:r>
        <w:rPr>
          <w:b/>
          <w:bCs/>
        </w:rPr>
        <w:t xml:space="preserve"> </w:t>
      </w:r>
      <w:r>
        <w:rPr>
          <w:b/>
          <w:bCs/>
        </w:rPr>
        <w:t xml:space="preserve">her voice so the audience could hear each point clearly.</w:t>
      </w:r>
      <w:r>
        <w:br/>
      </w:r>
      <w:r>
        <w:t xml:space="preserve">    (a) ignore</w:t>
      </w:r>
      <w:r>
        <w:br/>
      </w:r>
      <w:r>
        <w:t xml:space="preserve">    (b) silence</w:t>
      </w:r>
      <w:r>
        <w:br/>
      </w:r>
      <w:r>
        <w:t xml:space="preserve">    (c) adjust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avoided eye contact as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narrated</w:t>
      </w:r>
      <w:r>
        <w:rPr>
          <w:b/>
          <w:bCs/>
        </w:rPr>
        <w:t xml:space="preserve"> </w:t>
      </w:r>
      <w:r>
        <w:rPr>
          <w:b/>
          <w:bCs/>
        </w:rPr>
        <w:t xml:space="preserve">the story of how she ended up in prison.</w:t>
      </w:r>
      <w:r>
        <w:br/>
      </w:r>
      <w:r>
        <w:t xml:space="preserve">    (a) discouraged</w:t>
      </w:r>
      <w:r>
        <w:br/>
      </w:r>
      <w:r>
        <w:t xml:space="preserve">    (b) told (a story)</w:t>
      </w:r>
      <w:r>
        <w:br/>
      </w:r>
      <w:r>
        <w:t xml:space="preserve">    (c) urged strongly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prostrate</w:t>
      </w:r>
      <w:r>
        <w:rPr>
          <w:b/>
          <w:bCs/>
        </w:rPr>
        <w:t xml:space="preserve"> </w:t>
      </w:r>
      <w:r>
        <w:rPr>
          <w:b/>
          <w:bCs/>
        </w:rPr>
        <w:t xml:space="preserve">on the floor after collapsing from exhaustion.</w:t>
      </w:r>
      <w:r>
        <w:br/>
      </w:r>
      <w:r>
        <w:t xml:space="preserve">    (a) sitting upright</w:t>
      </w:r>
      <w:r>
        <w:br/>
      </w:r>
      <w:r>
        <w:t xml:space="preserve">    (b) lying face-down</w:t>
      </w:r>
      <w:r>
        <w:br/>
      </w:r>
      <w:r>
        <w:t xml:space="preserve">    (c) curled up tightly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uncouth</w:t>
      </w:r>
      <w:r>
        <w:rPr>
          <w:b/>
          <w:bCs/>
        </w:rPr>
        <w:t xml:space="preserve"> </w:t>
      </w:r>
      <w:r>
        <w:rPr>
          <w:b/>
          <w:bCs/>
        </w:rPr>
        <w:t xml:space="preserve">man's behavior at the dinner party was embarrassing to his guests.</w:t>
      </w:r>
      <w:r>
        <w:br/>
      </w:r>
      <w:r>
        <w:t xml:space="preserve">    (a) not bathed</w:t>
      </w:r>
      <w:r>
        <w:br/>
      </w:r>
      <w:r>
        <w:t xml:space="preserve">    (b) drunken</w:t>
      </w:r>
      <w:r>
        <w:br/>
      </w:r>
      <w:r>
        <w:t xml:space="preserve">    (c) rude or unpleasant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2026-05-20T03:48:39Z</dcterms:created>
  <dcterms:modified xsi:type="dcterms:W3CDTF">2026-05-20T03:48:39Z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