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be30b3d13f43f8d3e1a2e727fb2be38862ab2f"/>
    <w:p>
      <w:pPr>
        <w:pStyle w:val="Heading1"/>
      </w:pPr>
      <w:r>
        <w:rPr>
          <w:b/>
          <w:bCs/>
        </w:rPr>
        <w:t xml:space="preserve">The Fall of the House of Usher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not how it was—but, with the first glimpse of the building, a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insufferable</w:t>
      </w:r>
      <w:r>
        <w:rPr>
          <w:b/>
          <w:bCs/>
        </w:rPr>
        <w:t xml:space="preserve"> </w:t>
      </w:r>
      <w:r>
        <w:rPr>
          <w:b/>
          <w:bCs/>
        </w:rPr>
        <w:t xml:space="preserve">gloom pervaded my spirit.</w:t>
      </w:r>
      <w:r>
        <w:br/>
      </w:r>
      <w:r>
        <w:t xml:space="preserve">    (a) dies or is destroyed</w:t>
      </w:r>
      <w:r>
        <w:br/>
      </w:r>
      <w:r>
        <w:t xml:space="preserve">    (b) extremely unpleasant</w:t>
      </w:r>
      <w:r>
        <w:br/>
      </w:r>
      <w:r>
        <w:t xml:space="preserve">    (c) excessively enjoying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not how it was—but, with the first glimpse of the building, a sense of insufferable gloom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pervaded</w:t>
      </w:r>
      <w:r>
        <w:rPr>
          <w:b/>
          <w:bCs/>
        </w:rPr>
        <w:t xml:space="preserve"> </w:t>
      </w:r>
      <w:r>
        <w:rPr>
          <w:b/>
          <w:bCs/>
        </w:rPr>
        <w:t xml:space="preserve">my spirit.</w:t>
      </w:r>
      <w:r>
        <w:br/>
      </w:r>
      <w:r>
        <w:t xml:space="preserve">    (a) stopped fighting</w:t>
      </w:r>
      <w:r>
        <w:br/>
      </w:r>
      <w:r>
        <w:t xml:space="preserve">    (b) not concentrated</w:t>
      </w:r>
      <w:r>
        <w:br/>
      </w:r>
      <w:r>
        <w:t xml:space="preserve">    (c) spread throughout or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MS. gave evidence of nervous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agitation</w:t>
      </w:r>
      <w:r>
        <w:rPr>
          <w:b/>
          <w:bCs/>
        </w:rPr>
        <w:t xml:space="preserve">.</w:t>
      </w:r>
      <w:r>
        <w:br/>
      </w:r>
      <w:r>
        <w:t xml:space="preserve">    (a) officially telling someone about something; or something that contains the message</w:t>
      </w:r>
      <w:r>
        <w:br/>
      </w:r>
      <w:r>
        <w:t xml:space="preserve">    (b) formula (a mathematical expression that describe a relationship between variables)</w:t>
      </w:r>
      <w:r>
        <w:br/>
      </w:r>
      <w:r>
        <w:t xml:space="preserve">    (c) emotional unrest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writer spoke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</w:t>
      </w:r>
      <w:r>
        <w:rPr>
          <w:b/>
          <w:bCs/>
        </w:rPr>
        <w:t xml:space="preserve"> </w:t>
      </w:r>
      <w:r>
        <w:rPr>
          <w:b/>
          <w:bCs/>
        </w:rPr>
        <w:t xml:space="preserve">bodily illness...</w:t>
      </w:r>
      <w:r>
        <w:br/>
      </w:r>
      <w:r>
        <w:t xml:space="preserve">    (a) a severe illness with a rapid onset</w:t>
      </w:r>
      <w:r>
        <w:br/>
      </w:r>
      <w:r>
        <w:t xml:space="preserve">    (b) gradually getting worse</w:t>
      </w:r>
      <w:r>
        <w:br/>
      </w:r>
      <w:r>
        <w:t xml:space="preserve">    (c) only superficial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Said I not that my senses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</w:t>
      </w:r>
      <w:r>
        <w:rPr>
          <w:b/>
          <w:bCs/>
        </w:rPr>
        <w:t xml:space="preserve">? I now tell you that I heard her first feeble movements in the hollow coffin.</w:t>
      </w:r>
      <w:r>
        <w:br/>
      </w:r>
      <w:r>
        <w:t xml:space="preserve">    (a) without a tendency to be full of thought</w:t>
      </w:r>
      <w:r>
        <w:br/>
      </w:r>
      <w:r>
        <w:t xml:space="preserve">    (b) highly perceptive</w:t>
      </w:r>
      <w:r>
        <w:br/>
      </w:r>
      <w:r>
        <w:t xml:space="preserve">    (c) lacking a tendency to be full of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mental disorder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oppressed</w:t>
      </w:r>
      <w:r>
        <w:rPr>
          <w:b/>
          <w:bCs/>
        </w:rPr>
        <w:t xml:space="preserve"> </w:t>
      </w:r>
      <w:r>
        <w:rPr>
          <w:b/>
          <w:bCs/>
        </w:rPr>
        <w:t xml:space="preserve">him</w:t>
      </w:r>
      <w:r>
        <w:br/>
      </w:r>
      <w:r>
        <w:t xml:space="preserve">    (a) intruded or encroached (inserted oneself without invitation)</w:t>
      </w:r>
      <w:r>
        <w:br/>
      </w:r>
      <w:r>
        <w:t xml:space="preserve">    (b) joined with others in a public protest or display of support</w:t>
      </w:r>
      <w:r>
        <w:br/>
      </w:r>
      <w:r>
        <w:t xml:space="preserve">    (c) weighed heavily on the senses or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repeated deeds of munificent yet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unobtrusive</w:t>
      </w:r>
      <w:r>
        <w:rPr>
          <w:b/>
          <w:bCs/>
        </w:rPr>
        <w:t xml:space="preserve"> </w:t>
      </w:r>
      <w:r>
        <w:rPr>
          <w:b/>
          <w:bCs/>
        </w:rPr>
        <w:t xml:space="preserve">charity</w:t>
      </w:r>
      <w:r>
        <w:br/>
      </w:r>
      <w:r>
        <w:t xml:space="preserve">    (a) fitting in so as not to attract much attention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portion of the masonry had fallen; and there appeared to be a wild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inconsistency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its still perfect adaptation of parts, and the crumbling condition of the individual stones.</w:t>
      </w:r>
      <w:r>
        <w:br/>
      </w:r>
      <w:r>
        <w:t xml:space="preserve">    (a) a collection of things on public display  OR  a detailed explanation or background of a specific topic</w:t>
      </w:r>
      <w:r>
        <w:br/>
      </w:r>
      <w:r>
        <w:t xml:space="preserve">    (b) not the same in different parts or at different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not in agreement [with something else]</w:t>
      </w:r>
      <w:r>
        <w:br/>
      </w:r>
      <w:r>
        <w:t xml:space="preserve">    (c) the process of assigning a value on or judging the worth of something; or the result of such a process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glance, however, at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, convinced me of his perfect sincerity.</w:t>
      </w:r>
      <w:r>
        <w:br/>
      </w:r>
      <w:r>
        <w:t xml:space="preserve">    (a) the best or most important</w:t>
      </w:r>
      <w:r>
        <w:br/>
      </w:r>
      <w:r>
        <w:t xml:space="preserve">    (b) a secret agreement or plot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action was alternately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vivacious</w:t>
      </w:r>
      <w:r>
        <w:rPr>
          <w:b/>
          <w:bCs/>
        </w:rPr>
        <w:t xml:space="preserve"> </w:t>
      </w:r>
      <w:r>
        <w:rPr>
          <w:b/>
          <w:bCs/>
        </w:rPr>
        <w:t xml:space="preserve">and sullen.</w:t>
      </w:r>
      <w:r>
        <w:br/>
      </w:r>
      <w:r>
        <w:t xml:space="preserve">    (a) the quality of feeling angry or unhappy about having to accept something not liked</w:t>
      </w:r>
      <w:r>
        <w:br/>
      </w:r>
      <w:r>
        <w:t xml:space="preserve">    (b) having an engaging liveliness -- when said of a person, typically said of a female</w:t>
      </w:r>
      <w:r>
        <w:br/>
      </w:r>
      <w:r>
        <w:t xml:space="preserve">    (c) an argument attributed to one's opponent that is weaker than their actual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learned,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at intervals, and through broken and equivocal hints, another singular feature of his mental condition.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learned, moreover, at intervals, and through broken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equivocal</w:t>
      </w:r>
      <w:r>
        <w:rPr>
          <w:b/>
          <w:bCs/>
        </w:rPr>
        <w:t xml:space="preserve"> </w:t>
      </w:r>
      <w:r>
        <w:rPr>
          <w:b/>
          <w:bCs/>
        </w:rPr>
        <w:t xml:space="preserve">hints, another singular feature of his mental condition.</w:t>
      </w:r>
      <w:r>
        <w:br/>
      </w:r>
      <w:r>
        <w:t xml:space="preserve">    (a) impossible to find</w:t>
      </w:r>
      <w:r>
        <w:br/>
      </w:r>
      <w:r>
        <w:t xml:space="preserve">    (b) unclear in meaning</w:t>
      </w:r>
      <w:r>
        <w:br/>
      </w:r>
      <w:r>
        <w:t xml:space="preserve">    (c) able to get nearer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several days ensuing, her name was unmentioned by either Usher or myself: and during this period I was busied in earnest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endeavors</w:t>
      </w:r>
      <w:r>
        <w:rPr>
          <w:b/>
          <w:bCs/>
        </w:rPr>
        <w:t xml:space="preserve"> </w:t>
      </w:r>
      <w:r>
        <w:rPr>
          <w:b/>
          <w:bCs/>
        </w:rPr>
        <w:t xml:space="preserve">to alleviate the melancholy of my friend.</w:t>
      </w:r>
      <w:r>
        <w:br/>
      </w:r>
      <w:r>
        <w:t xml:space="preserve">    (a) tells someone about something</w:t>
      </w:r>
      <w:r>
        <w:br/>
      </w:r>
      <w:r>
        <w:t xml:space="preserve">    (b) learns, discovers, or decides</w:t>
      </w:r>
      <w:r>
        <w:br/>
      </w:r>
      <w:r>
        <w:t xml:space="preserve">    (c) attempts; or things attempted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during this period I was busied in earnest endeavors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alleviate</w:t>
      </w:r>
      <w:r>
        <w:rPr>
          <w:b/>
          <w:bCs/>
        </w:rPr>
        <w:t xml:space="preserve"> </w:t>
      </w:r>
      <w:r>
        <w:rPr>
          <w:b/>
          <w:bCs/>
        </w:rPr>
        <w:t xml:space="preserve">the melancholy of my friend.</w:t>
      </w:r>
      <w:r>
        <w:br/>
      </w:r>
      <w:r>
        <w:t xml:space="preserve">    (a) to lessen something that is bad</w:t>
      </w:r>
      <w:r>
        <w:br/>
      </w:r>
      <w:r>
        <w:t xml:space="preserve">    (b) ignore someone's wishes or cause inconvenience or discomfort</w:t>
      </w:r>
      <w:r>
        <w:br/>
      </w:r>
      <w:r>
        <w:t xml:space="preserve">    (c) provide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thus, as a closer and still closer intimacy admitted me more unreservedly into the recesses of his spirit, the more bitterly did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the futility of...</w:t>
      </w:r>
      <w:r>
        <w:br/>
      </w:r>
      <w:r>
        <w:t xml:space="preserve">    (a) not feeling or showing sympathy for another's suffering</w:t>
      </w:r>
      <w:r>
        <w:br/>
      </w:r>
      <w:r>
        <w:t xml:space="preserve">    (b) suntanned; or reddish-brown or yellowish-brown in color</w:t>
      </w:r>
      <w:r>
        <w:br/>
      </w:r>
      <w:r>
        <w:t xml:space="preserve">    (c) view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but partially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his features</w:t>
      </w:r>
      <w:r>
        <w:br/>
      </w:r>
      <w:r>
        <w:t xml:space="preserve">    (a) strongly desire</w:t>
      </w:r>
      <w:r>
        <w:br/>
      </w:r>
      <w:r>
        <w:t xml:space="preserve">    (b) become aware of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Certain accessory points of the design served well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the idea that this excavation lay at an exceeding depth below the surface of the earth.</w:t>
      </w:r>
      <w:r>
        <w:br/>
      </w:r>
      <w:r>
        <w:t xml:space="preserve">    (a) mirror back (an image)</w:t>
      </w:r>
      <w:r>
        <w:br/>
      </w:r>
      <w:r>
        <w:t xml:space="preserve">    (b) communicate or express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Banners yellow, glorious, golden, On its roof did float and flow; (This—all this—was in the olden Time long ago) And every gentle air that dallied, In that sweet day, Along the ramparts plumed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pallid</w:t>
      </w:r>
      <w:r>
        <w:rPr>
          <w:b/>
          <w:bCs/>
        </w:rPr>
        <w:t xml:space="preserve">, A winged odor went away.</w:t>
      </w:r>
      <w:r>
        <w:br/>
      </w:r>
      <w:r>
        <w:t xml:space="preserve">    (a) mental weakness caused by old age; or describing a medical condition as caused by old age</w:t>
      </w:r>
      <w:r>
        <w:br/>
      </w:r>
      <w:r>
        <w:t xml:space="preserve">    (b) relating to a government, country, or ruling family of a country ruled by a king of queen</w:t>
      </w:r>
      <w:r>
        <w:br/>
      </w:r>
      <w:r>
        <w:t xml:space="preserve">    (c) abnormally pale (lacking healthy skin color); or anything that lacks energy or liveliness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countenance was, as usual, cadaverously wan—but, moreover, there was a species of mad hilarity in his eyes—an evidently restrained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hysteria</w:t>
      </w:r>
      <w:r>
        <w:rPr>
          <w:b/>
          <w:bCs/>
        </w:rPr>
        <w:t xml:space="preserve"> </w:t>
      </w:r>
      <w:r>
        <w:rPr>
          <w:b/>
          <w:bCs/>
        </w:rPr>
        <w:t xml:space="preserve">in his whole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demeanor</w:t>
      </w:r>
      <w:r>
        <w:rPr>
          <w:b/>
          <w:bCs/>
        </w:rPr>
        <w:t xml:space="preserve">.</w:t>
      </w:r>
      <w:r>
        <w:br/>
      </w:r>
      <w:r>
        <w:t xml:space="preserve">    (a) a Muslim religious teacher or leader</w:t>
      </w:r>
      <w:r>
        <w:br/>
      </w:r>
      <w:r>
        <w:t xml:space="preserve">    (b) the manner in which a person behaves</w:t>
      </w:r>
      <w:r>
        <w:br/>
      </w:r>
      <w:r>
        <w:t xml:space="preserve">    (c) lacking experience or sophistication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under surfaces of the huge masses of agitated vapor, as well as all terrestrial objects immediately around us, were glowing in the unnatural light of a faintly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 </w:t>
      </w:r>
      <w:r>
        <w:rPr>
          <w:b/>
          <w:bCs/>
        </w:rPr>
        <w:t xml:space="preserve">and distinctly visible gaseous exhalation which hung about and enshrouded the mansion.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able to be persuaded to do something by tempting with pleasure or something desired</w:t>
      </w:r>
      <w:r>
        <w:br/>
      </w:r>
      <w:r>
        <w:t xml:space="preserve">    (c) glowing or shining</w:t>
      </w:r>
      <w:r>
        <w:br/>
      </w:r>
      <w:r>
        <w:br/>
      </w:r>
      <w:r>
        <w:t xml:space="preserve">(also used metaphorically to describe beauty or intelligence)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2026-05-20T03:48:39Z</dcterms:created>
  <dcterms:modified xsi:type="dcterms:W3CDTF">2026-05-20T03:48:39Z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