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85e18d974fa24fb006cfaeeceef5afae9658fb4"/>
    <w:p>
      <w:pPr>
        <w:pStyle w:val="Heading1"/>
      </w:pPr>
      <w:r>
        <w:rPr>
          <w:b/>
          <w:bCs/>
        </w:rPr>
        <w:t xml:space="preserve">The Elite</w:t>
      </w:r>
      <w:r>
        <w:br/>
      </w:r>
      <w:r>
        <w:rPr>
          <w:i/>
          <w:iCs/>
        </w:rPr>
        <w:t xml:space="preserve">Kiera Cass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added the last words quickly, catching herself in the middle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implying</w:t>
      </w:r>
      <w:r>
        <w:rPr>
          <w:b/>
          <w:bCs/>
        </w:rPr>
        <w:t xml:space="preserve"> </w:t>
      </w:r>
      <w:r>
        <w:rPr>
          <w:b/>
          <w:bCs/>
        </w:rPr>
        <w:t xml:space="preserve">that Maxon would be my choice.</w:t>
      </w:r>
      <w:r>
        <w:br/>
      </w:r>
      <w:r>
        <w:t xml:space="preserve">    (a) going back to a previous state</w:t>
      </w:r>
      <w:r>
        <w:br/>
      </w:r>
      <w:r>
        <w:t xml:space="preserve">    (b) acting in an official capacity</w:t>
      </w:r>
      <w:r>
        <w:br/>
      </w:r>
      <w:r>
        <w:t xml:space="preserve">    (c) suggesting (saying indirectly)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I'd been giving Marlee piano lessons nearly every day for more than a week, and 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genuinely</w:t>
      </w:r>
      <w:r>
        <w:rPr>
          <w:b/>
          <w:bCs/>
        </w:rPr>
        <w:t xml:space="preserve"> </w:t>
      </w:r>
      <w:r>
        <w:rPr>
          <w:b/>
          <w:bCs/>
        </w:rPr>
        <w:t xml:space="preserve">sounded like she was getting worse.</w:t>
      </w:r>
      <w:r>
        <w:br/>
      </w:r>
      <w:r>
        <w:t xml:space="preserve">    (a) wisely</w:t>
      </w:r>
      <w:r>
        <w:br/>
      </w:r>
      <w:r>
        <w:t xml:space="preserve">    (b) mainly</w:t>
      </w:r>
      <w:r>
        <w:br/>
      </w:r>
      <w:r>
        <w:t xml:space="preserve">    (c) really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the soldiers had shown up at her door with a letter and a flag and their meaningless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condolences</w:t>
      </w:r>
      <w:r>
        <w:rPr>
          <w:b/>
          <w:bCs/>
        </w:rPr>
        <w:t xml:space="preserve">, she'd caved in on herself.</w:t>
      </w:r>
      <w:r>
        <w:br/>
      </w:r>
      <w:r>
        <w:t xml:space="preserve">    (a) expression of sympathy</w:t>
      </w:r>
      <w:r>
        <w:br/>
      </w:r>
      <w:r>
        <w:t xml:space="preserve">    (b) basic rules or beliefs</w:t>
      </w:r>
      <w:r>
        <w:br/>
      </w:r>
      <w:r>
        <w:t xml:space="preserve">    (c) subtle characteristics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tried to be the lovely,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regal</w:t>
      </w:r>
      <w:r>
        <w:rPr>
          <w:b/>
          <w:bCs/>
        </w:rPr>
        <w:t xml:space="preserve"> </w:t>
      </w:r>
      <w:r>
        <w:rPr>
          <w:b/>
          <w:bCs/>
        </w:rPr>
        <w:t xml:space="preserve">young women Silvia wanted us to, but the second Kriss's and Marlee's parents made it through the doorway, it all fell apart.</w:t>
      </w:r>
      <w:r>
        <w:br/>
      </w:r>
      <w:r>
        <w:t xml:space="preserve">    (a) exceedingly funny (resulting in uncontrollable laughter); or exhibiting excessive, uncontrollable emotion</w:t>
      </w:r>
      <w:r>
        <w:br/>
      </w:r>
      <w:r>
        <w:t xml:space="preserve">    (b) so fine, magnificent, or dignified as to be suitable for a king or queen; or belonging to a king or queen</w:t>
      </w:r>
      <w:r>
        <w:br/>
      </w:r>
      <w:r>
        <w:t xml:space="preserve">    (c) when what happens is very different than what might be expected; or when things seem incongruous together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women were all still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engrossed</w:t>
      </w:r>
      <w:r>
        <w:rPr>
          <w:b/>
          <w:bCs/>
        </w:rPr>
        <w:t xml:space="preserve"> </w:t>
      </w:r>
      <w:r>
        <w:rPr>
          <w:b/>
          <w:bCs/>
        </w:rPr>
        <w:t xml:space="preserve">with the experience, with the queen herself, and no one seemed to notice us.</w:t>
      </w:r>
      <w:r>
        <w:br/>
      </w:r>
      <w:r>
        <w:t xml:space="preserve">    (a) gradually added or removed</w:t>
      </w:r>
      <w:r>
        <w:br/>
      </w:r>
      <w:r>
        <w:t xml:space="preserve">    (b) limited or with boundaries</w:t>
      </w:r>
      <w:r>
        <w:br/>
      </w:r>
      <w:r>
        <w:t xml:space="preserve">    (c) with all attention focused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silken dress was an exaggeration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demure</w:t>
      </w:r>
      <w:r>
        <w:rPr>
          <w:b/>
          <w:bCs/>
        </w:rPr>
        <w:t xml:space="preserve"> </w:t>
      </w:r>
      <w:r>
        <w:rPr>
          <w:b/>
          <w:bCs/>
        </w:rPr>
        <w:t xml:space="preserve">ones she tended to favor.</w:t>
      </w:r>
      <w:r>
        <w:br/>
      </w:r>
      <w:r>
        <w:t xml:space="preserve">    (a) the quality of believing oneself morally superior to others</w:t>
      </w:r>
      <w:r>
        <w:br/>
      </w:r>
      <w:r>
        <w:t xml:space="preserve">    (b) tendency to be direct in a disagreeable, insensitive manner</w:t>
      </w:r>
      <w:r>
        <w:br/>
      </w:r>
      <w:r>
        <w:t xml:space="preserve">    (c) modest, quiet, and shy; or pretending such in a playful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like your costume," he said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jovially</w:t>
      </w:r>
      <w:r>
        <w:rPr>
          <w:b/>
          <w:bCs/>
        </w:rPr>
        <w:t xml:space="preserve">.</w:t>
      </w:r>
      <w:r>
        <w:br/>
      </w:r>
      <w:r>
        <w:t xml:space="preserve">    (a) cheerfully and friendly</w:t>
      </w:r>
      <w:r>
        <w:br/>
      </w:r>
      <w:r>
        <w:t xml:space="preserve">    (b) about (but not exactly)</w:t>
      </w:r>
      <w:r>
        <w:br/>
      </w:r>
      <w:r>
        <w:t xml:space="preserve">    (c) relating to the outside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I announce the dismissal tomorrow, that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appease</w:t>
      </w:r>
      <w:r>
        <w:rPr>
          <w:b/>
          <w:bCs/>
        </w:rPr>
        <w:t xml:space="preserve"> </w:t>
      </w:r>
      <w:r>
        <w:rPr>
          <w:b/>
          <w:bCs/>
        </w:rPr>
        <w:t xml:space="preserve">the public and my father, but I don't want to rush you at all.</w:t>
      </w:r>
      <w:r>
        <w:br/>
      </w:r>
      <w:r>
        <w:t xml:space="preserve">    (a) move out of an interacting position; or stop</w:t>
      </w:r>
      <w:r>
        <w:br/>
      </w:r>
      <w:r>
        <w:t xml:space="preserve">    (b) satisfy or pacify (make less angry or upset)</w:t>
      </w:r>
      <w:r>
        <w:br/>
      </w:r>
      <w:r>
        <w:t xml:space="preserve">    (c) say something or make a sound with the voice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Celeste was stumbling up the marble steps, and Natalie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acquired</w:t>
      </w:r>
      <w:r>
        <w:rPr>
          <w:b/>
          <w:bCs/>
        </w:rPr>
        <w:t xml:space="preserve"> </w:t>
      </w:r>
      <w:r>
        <w:rPr>
          <w:b/>
          <w:bCs/>
        </w:rPr>
        <w:t xml:space="preserve">some poor guard's hat.</w:t>
      </w:r>
      <w:r>
        <w:br/>
      </w:r>
      <w:r>
        <w:t xml:space="preserve">    (a) not provided with investment funds</w:t>
      </w:r>
      <w:r>
        <w:br/>
      </w:r>
      <w:r>
        <w:t xml:space="preserve">    (b) not interacting; or not interested</w:t>
      </w:r>
      <w:r>
        <w:br/>
      </w:r>
      <w:r>
        <w:t xml:space="preserve">    (c) obtained (came into possession of)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kept stopping and rubbing her forehead as if she could smooth away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anxiety</w:t>
      </w:r>
      <w:r>
        <w:rPr>
          <w:b/>
          <w:bCs/>
        </w:rPr>
        <w:t xml:space="preserve"> </w:t>
      </w:r>
      <w:r>
        <w:rPr>
          <w:b/>
          <w:bCs/>
        </w:rPr>
        <w:t xml:space="preserve">in her face.</w:t>
      </w:r>
      <w:r>
        <w:br/>
      </w:r>
      <w:r>
        <w:t xml:space="preserve">    (a) basic rule or belief</w:t>
      </w:r>
      <w:r>
        <w:br/>
      </w:r>
      <w:r>
        <w:t xml:space="preserve">    (b) nervousness or worry</w:t>
      </w:r>
      <w:r>
        <w:br/>
      </w:r>
      <w:r>
        <w:t xml:space="preserve">    (c) narrow water passage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Mr. Woodwork has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essentially</w:t>
      </w:r>
      <w:r>
        <w:rPr>
          <w:b/>
          <w:bCs/>
        </w:rPr>
        <w:t xml:space="preserve"> </w:t>
      </w:r>
      <w:r>
        <w:rPr>
          <w:b/>
          <w:bCs/>
        </w:rPr>
        <w:t xml:space="preserve">stolen property of the royal family through his relations with Miss Tames!</w:t>
      </w:r>
      <w:r>
        <w:br/>
      </w:r>
      <w:r>
        <w:t xml:space="preserve">    (a) basically (in all important respects; or relating to the basic nature of something)</w:t>
      </w:r>
      <w:r>
        <w:br/>
      </w:r>
      <w:r>
        <w:t xml:space="preserve">    (b) in a manner that is extremely unpleasant, disgusting, dislikable, or worthy of hate</w:t>
      </w:r>
      <w:r>
        <w:br/>
      </w:r>
      <w:r>
        <w:t xml:space="preserve">    (c) with an orientation that is straight up and down (90 degrees relative to the floor)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relief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palpable</w:t>
      </w:r>
      <w:r>
        <w:rPr>
          <w:b/>
          <w:bCs/>
        </w:rPr>
        <w:t xml:space="preserve">.</w:t>
      </w:r>
      <w:r>
        <w:br/>
      </w:r>
      <w:r>
        <w:t xml:space="preserve">    (a) causing death</w:t>
      </w:r>
      <w:r>
        <w:br/>
      </w:r>
      <w:r>
        <w:t xml:space="preserve">    (b) very apparent</w:t>
      </w:r>
      <w:r>
        <w:br/>
      </w:r>
      <w:r>
        <w:t xml:space="preserve">    (c) not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fidgeted</w:t>
      </w:r>
      <w:r>
        <w:rPr>
          <w:b/>
          <w:bCs/>
        </w:rPr>
        <w:t xml:space="preserve">, uncertain of what to say.</w:t>
      </w:r>
      <w:r>
        <w:br/>
      </w:r>
      <w:r>
        <w:t xml:space="preserve">    (a) with rises and falls in pitch</w:t>
      </w:r>
      <w:r>
        <w:br/>
      </w:r>
      <w:r>
        <w:t xml:space="preserve">    (b) made small restless movements</w:t>
      </w:r>
      <w:r>
        <w:br/>
      </w:r>
      <w:r>
        <w:t xml:space="preserve">    (c) embarrassed or self-conscious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look on her face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conveyed</w:t>
      </w:r>
      <w:r>
        <w:rPr>
          <w:b/>
          <w:bCs/>
        </w:rPr>
        <w:t xml:space="preserve"> </w:t>
      </w:r>
      <w:r>
        <w:rPr>
          <w:b/>
          <w:bCs/>
        </w:rPr>
        <w:t xml:space="preserve">her disgust.</w:t>
      </w:r>
      <w:r>
        <w:br/>
      </w:r>
      <w:r>
        <w:t xml:space="preserve">    (a) thought -- possibly aloud</w:t>
      </w:r>
      <w:r>
        <w:br/>
      </w:r>
      <w:r>
        <w:t xml:space="preserve">    (b) communicated or expressed</w:t>
      </w:r>
      <w:r>
        <w:br/>
      </w:r>
      <w:r>
        <w:t xml:space="preserve">    (c) was abundant or plentiful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maids probably wouldn't have noticed it; and if they had, they never would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intruded</w:t>
      </w:r>
      <w:r>
        <w:rPr>
          <w:b/>
          <w:bCs/>
        </w:rPr>
        <w:t xml:space="preserve"> </w:t>
      </w:r>
      <w:r>
        <w:rPr>
          <w:b/>
          <w:bCs/>
        </w:rPr>
        <w:t xml:space="preserve">on my privacy.</w:t>
      </w:r>
      <w:r>
        <w:br/>
      </w:r>
      <w:r>
        <w:t xml:space="preserve">    (a) restricted in the amount each person could have</w:t>
      </w:r>
      <w:r>
        <w:br/>
      </w:r>
      <w:r>
        <w:t xml:space="preserve">    (b) a non-doctor who assisted a women in childbirth</w:t>
      </w:r>
      <w:r>
        <w:br/>
      </w:r>
      <w:r>
        <w:t xml:space="preserve">    (c) interrupted or involved oneself without welcome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While a romantic idea at heart, some say it's unfair to force princes to marry women beneath them, though no one can deny the absolute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poise</w:t>
      </w:r>
      <w:r>
        <w:rPr>
          <w:b/>
          <w:bCs/>
        </w:rPr>
        <w:t xml:space="preserve"> </w:t>
      </w:r>
      <w:r>
        <w:rPr>
          <w:b/>
          <w:bCs/>
        </w:rPr>
        <w:t xml:space="preserve">and beauty of our current queen, Amberly Station Schreave.</w:t>
      </w:r>
      <w:r>
        <w:br/>
      </w:r>
      <w:r>
        <w:t xml:space="preserve">    (a) persuade someone to want something (often sex or love) by tempting with something desired</w:t>
      </w:r>
      <w:r>
        <w:br/>
      </w:r>
      <w:r>
        <w:t xml:space="preserve">    (b) calm, confident, and in control—especially in movement, behavior, or when ready to act</w:t>
      </w:r>
      <w:r>
        <w:br/>
      </w:r>
      <w:r>
        <w:t xml:space="preserve">    (c) to dominate harshly and unfairly  OR  to deny equal rights to others or make them suffer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Silvia claimed she would be at 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disposal</w:t>
      </w:r>
      <w:r>
        <w:rPr>
          <w:b/>
          <w:bCs/>
        </w:rPr>
        <w:t xml:space="preserve">, but I had a feeling asking for help would make her think we couldn't do a good enough job on our own, so that was out.</w:t>
      </w:r>
      <w:r>
        <w:br/>
      </w:r>
      <w:r>
        <w:t xml:space="preserve">    (a) command</w:t>
      </w:r>
      <w:r>
        <w:br/>
      </w:r>
      <w:r>
        <w:t xml:space="preserve">    (b) the taking on or adoption of power or responsibility</w:t>
      </w:r>
      <w:r>
        <w:br/>
      </w:r>
      <w:r>
        <w:t xml:space="preserve">    (c) the process of controlling (how something turns out)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incredibly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intimidating</w:t>
      </w:r>
      <w:r>
        <w:rPr>
          <w:b/>
          <w:bCs/>
        </w:rPr>
        <w:t xml:space="preserve">.</w:t>
      </w:r>
      <w:r>
        <w:br/>
      </w:r>
      <w:r>
        <w:t xml:space="preserve">    (a) avoiding waste</w:t>
      </w:r>
      <w:r>
        <w:br/>
      </w:r>
      <w:r>
        <w:t xml:space="preserve">    (b) making fearful</w:t>
      </w:r>
      <w:r>
        <w:br/>
      </w:r>
      <w:r>
        <w:t xml:space="preserve">    (c) briefly seeing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Sometime later, I heard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distinct</w:t>
      </w:r>
      <w:r>
        <w:rPr>
          <w:b/>
          <w:bCs/>
        </w:rPr>
        <w:t xml:space="preserve"> </w:t>
      </w:r>
      <w:r>
        <w:rPr>
          <w:b/>
          <w:bCs/>
        </w:rPr>
        <w:t xml:space="preserve">sound of footsteps.</w:t>
      </w:r>
      <w:r>
        <w:br/>
      </w:r>
      <w:r>
        <w:t xml:space="preserve">    (a) clear, easily noticed, and/or identifiable as different or separate</w:t>
      </w:r>
      <w:r>
        <w:br/>
      </w:r>
      <w:r>
        <w:t xml:space="preserve">    (b) unbelieving; or having difficulty accepting something so unexpected</w:t>
      </w:r>
      <w:r>
        <w:br/>
      </w:r>
      <w:r>
        <w:t xml:space="preserve">    (c) not capable of being better understood through detailed examination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"You're not done, America,"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contradicted</w:t>
      </w:r>
      <w:r>
        <w:rPr>
          <w:b/>
          <w:bCs/>
        </w:rPr>
        <w:t xml:space="preserve"> </w:t>
      </w:r>
      <w:r>
        <w:rPr>
          <w:b/>
          <w:bCs/>
        </w:rPr>
        <w:t xml:space="preserve">me quickly, his stance saying as much as his words.</w:t>
      </w:r>
      <w:r>
        <w:br/>
      </w:r>
      <w:r>
        <w:t xml:space="preserve">    (a) separated</w:t>
      </w:r>
      <w:r>
        <w:br/>
      </w:r>
      <w:r>
        <w:t xml:space="preserve">    (b) disagreed</w:t>
      </w:r>
      <w:r>
        <w:br/>
      </w:r>
      <w:r>
        <w:t xml:space="preserve">    (c) satisfied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2026-05-20T14:27:22Z</dcterms:created>
  <dcterms:modified xsi:type="dcterms:W3CDTF">2026-05-20T14:27:22Z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