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06b3cb24deab7e6c7ab5bb4bcc923c28ae084a"/>
    <w:p>
      <w:pPr>
        <w:pStyle w:val="Heading1"/>
      </w:pPr>
      <w:r>
        <w:rPr>
          <w:b/>
          <w:bCs/>
        </w:rPr>
        <w:t xml:space="preserve">The Divine Comedy</w:t>
      </w:r>
      <w:r>
        <w:br/>
      </w:r>
      <w:r>
        <w:rPr>
          <w:i/>
          <w:iCs/>
        </w:rPr>
        <w:t xml:space="preserve">Dante Alighieri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thy nobility shall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manifest</w:t>
      </w:r>
      <w:r>
        <w:rPr>
          <w:b/>
          <w:bCs/>
        </w:rPr>
        <w:t xml:space="preserve">!</w:t>
      </w:r>
      <w:r>
        <w:br/>
      </w:r>
      <w:r>
        <w:t xml:space="preserve">    (a) excessively examine in an attempt to better understand</w:t>
      </w:r>
      <w:r>
        <w:br/>
      </w:r>
      <w:r>
        <w:t xml:space="preserve">    (b) made obvious or shown</w:t>
      </w:r>
      <w:r>
        <w:br/>
      </w:r>
      <w:r>
        <w:t xml:space="preserve">    (c) to understand or explain something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entreaty</w:t>
      </w:r>
      <w:r>
        <w:rPr>
          <w:b/>
          <w:bCs/>
        </w:rPr>
        <w:t xml:space="preserve"> </w:t>
      </w:r>
      <w:r>
        <w:rPr>
          <w:b/>
          <w:bCs/>
        </w:rPr>
        <w:t xml:space="preserve">she besought Lucia,</w:t>
      </w:r>
      <w:r>
        <w:br/>
      </w:r>
      <w:r>
        <w:rPr>
          <w:b/>
          <w:bCs/>
        </w:rPr>
        <w:t xml:space="preserve">And said, "Thy faithful one now stands in need</w:t>
      </w:r>
      <w:r>
        <w:br/>
      </w:r>
      <w:r>
        <w:rPr>
          <w:b/>
          <w:bCs/>
        </w:rPr>
        <w:t xml:space="preserve">Of thee, and unto thee I recommend him."</w:t>
      </w:r>
      <w:r>
        <w:br/>
      </w:r>
      <w:r>
        <w:t xml:space="preserve">    (a) an earnest request</w:t>
      </w:r>
      <w:r>
        <w:br/>
      </w:r>
      <w:r>
        <w:t xml:space="preserve">    (b) untied or released</w:t>
      </w:r>
      <w:r>
        <w:br/>
      </w:r>
      <w:r>
        <w:t xml:space="preserve">    (c)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Justice incited my sublime Creator;</w:t>
      </w:r>
      <w:r>
        <w:br/>
      </w:r>
      <w:r>
        <w:rPr>
          <w:b/>
          <w:bCs/>
        </w:rPr>
        <w:t xml:space="preserve">Created me divine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Omnipotence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The highest Wisdom and the primal Love.</w:t>
      </w:r>
      <w:r>
        <w:br/>
      </w:r>
      <w:r>
        <w:t xml:space="preserve">    (a) because of a basic rule or belief</w:t>
      </w:r>
      <w:r>
        <w:br/>
      </w:r>
      <w:r>
        <w:t xml:space="preserve">    (b) the quality of being all powerful</w:t>
      </w:r>
      <w:r>
        <w:br/>
      </w:r>
      <w:r>
        <w:t xml:space="preserve">    (c) interacts, interests,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Languages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diverse</w:t>
      </w:r>
      <w:r>
        <w:rPr>
          <w:b/>
          <w:bCs/>
        </w:rPr>
        <w:t xml:space="preserve">, horrible dialects,</w:t>
      </w:r>
      <w:r>
        <w:br/>
      </w:r>
      <w:r>
        <w:rPr>
          <w:b/>
          <w:bCs/>
        </w:rPr>
        <w:t xml:space="preserve">Accents of anger, words of agony,</w:t>
      </w:r>
      <w:r>
        <w:br/>
      </w:r>
      <w:r>
        <w:rPr>
          <w:b/>
          <w:bCs/>
        </w:rPr>
        <w:t xml:space="preserve">And voices high and hoarse, with sound of hands,</w:t>
      </w:r>
      <w:r>
        <w:br/>
      </w:r>
      <w:r>
        <w:rPr>
          <w:b/>
          <w:bCs/>
        </w:rPr>
        <w:t xml:space="preserve">Made up a tumult that goes whirling on</w:t>
      </w:r>
      <w:r>
        <w:br/>
      </w:r>
      <w:r>
        <w:rPr>
          <w:b/>
          <w:bCs/>
        </w:rPr>
        <w:t xml:space="preserve">For ever in that air for ever black,</w:t>
      </w:r>
      <w:r>
        <w:br/>
      </w:r>
      <w:r>
        <w:rPr>
          <w:b/>
          <w:bCs/>
        </w:rPr>
        <w:t xml:space="preserve">Even as the sand doth, when the whirlwind breathes.</w:t>
      </w:r>
      <w:r>
        <w:br/>
      </w:r>
      <w:r>
        <w:t xml:space="preserve">    (a) varied or (having differences amongst things of the same kind) -- especially with regard to ideas or members of a population group</w:t>
      </w:r>
      <w:r>
        <w:br/>
      </w:r>
      <w:r>
        <w:t xml:space="preserve">    (b) submissiveness -- often behavior of someone who is so submissive or eager to serve and please that they seem to lack self-respect</w:t>
      </w:r>
      <w:r>
        <w:br/>
      </w:r>
      <w:r>
        <w:t xml:space="preserve">    (c) related to a mental illness most commonly associated with undeveloped social abilities, language, and other communication skills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 </w:t>
      </w:r>
      <w:r>
        <w:rPr>
          <w:b/>
          <w:bCs/>
        </w:rPr>
        <w:t xml:space="preserve">I comprehended, and was certain,</w:t>
      </w:r>
      <w:r>
        <w:br/>
      </w:r>
      <w:r>
        <w:rPr>
          <w:b/>
          <w:bCs/>
        </w:rPr>
        <w:t xml:space="preserve">That this the sect was of the caitiff wretches</w:t>
      </w:r>
      <w:r>
        <w:br/>
      </w:r>
      <w:r>
        <w:rPr>
          <w:b/>
          <w:bCs/>
        </w:rPr>
        <w:t xml:space="preserve">Hateful to God and to his enemies.</w:t>
      </w:r>
      <w:r>
        <w:br/>
      </w:r>
      <w:r>
        <w:t xml:space="preserve">    (a) immediately</w:t>
      </w:r>
      <w:r>
        <w:br/>
      </w:r>
      <w:r>
        <w:t xml:space="preserve">    (b) well suited</w:t>
      </w:r>
      <w:r>
        <w:br/>
      </w:r>
      <w:r>
        <w:t xml:space="preserve">    (c) a last name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voice had ceased and quiet was,</w:t>
      </w:r>
      <w:r>
        <w:br/>
      </w:r>
      <w:r>
        <w:rPr>
          <w:b/>
          <w:bCs/>
        </w:rPr>
        <w:t xml:space="preserve">Four mighty shades I saw approaching us;</w:t>
      </w:r>
      <w:r>
        <w:br/>
      </w:r>
      <w:r>
        <w:rPr>
          <w:b/>
          <w:bCs/>
          <w:u w:val="single"/>
        </w:rPr>
        <w:t xml:space="preserve">Semblance</w:t>
      </w:r>
      <w:r>
        <w:rPr>
          <w:b/>
          <w:bCs/>
        </w:rPr>
        <w:t xml:space="preserve"> </w:t>
      </w:r>
      <w:r>
        <w:rPr>
          <w:b/>
          <w:bCs/>
        </w:rPr>
        <w:t xml:space="preserve">had they nor sorrowful nor glad.</w:t>
      </w:r>
      <w:r>
        <w:br/>
      </w:r>
      <w:r>
        <w:t xml:space="preserve">    (a) of the philosophical &amp; religious system based on the teachings of Laozi (also spelled Taoist)</w:t>
      </w:r>
      <w:r>
        <w:br/>
      </w:r>
      <w:r>
        <w:t xml:space="preserve">    (b) the outward appearance of something -- especially when the reality is different or incomplete</w:t>
      </w:r>
      <w:r>
        <w:br/>
      </w:r>
      <w:r>
        <w:t xml:space="preserve">    (c) a response to an offer that proposes a different agreement while rejecting the previous offer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causeless is this journey to the abyss;</w:t>
      </w:r>
      <w:r>
        <w:br/>
      </w:r>
      <w:r>
        <w:rPr>
          <w:b/>
          <w:bCs/>
        </w:rPr>
        <w:t xml:space="preserve">Thus is it willed on high, where Michael wrought</w:t>
      </w:r>
      <w:r>
        <w:br/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upon the proud adultery.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the act of taking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 one people triumphs, and another</w:t>
      </w:r>
      <w:r>
        <w:br/>
      </w:r>
      <w:r>
        <w:rPr>
          <w:b/>
          <w:bCs/>
        </w:rPr>
        <w:t xml:space="preserve">Languishes, in pursuance of her judgment,</w:t>
      </w:r>
      <w:r>
        <w:br/>
      </w:r>
      <w:r>
        <w:rPr>
          <w:b/>
          <w:bCs/>
        </w:rPr>
        <w:t xml:space="preserve">Which hidden is, as in the grass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.</w:t>
      </w:r>
      <w:r>
        <w:br/>
      </w:r>
      <w:r>
        <w:t xml:space="preserve">    (a) story</w:t>
      </w:r>
      <w:r>
        <w:br/>
      </w:r>
      <w:r>
        <w:t xml:space="preserve">    (b) snake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"Slow it behoveth our descent to be,</w:t>
      </w:r>
      <w:r>
        <w:br/>
      </w:r>
      <w:r>
        <w:rPr>
          <w:b/>
          <w:bCs/>
        </w:rPr>
        <w:t xml:space="preserve">So that the sense be first a little used</w:t>
      </w:r>
      <w:r>
        <w:br/>
      </w:r>
      <w:r>
        <w:rPr>
          <w:b/>
          <w:bCs/>
        </w:rPr>
        <w:t xml:space="preserve">To the sad blast, and then we shall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it."</w:t>
      </w:r>
      <w:r>
        <w:br/>
      </w:r>
      <w:r>
        <w:t xml:space="preserve">    (a) adjusted excessively or made up for excessively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pay close attention to; or do what is suggested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</w:t>
      </w:r>
      <w:r>
        <w:rPr>
          <w:b/>
          <w:bCs/>
        </w:rPr>
        <w:t xml:space="preserve"> </w:t>
      </w:r>
      <w:r>
        <w:rPr>
          <w:b/>
          <w:bCs/>
        </w:rPr>
        <w:t xml:space="preserve">their pitiless mischiefs</w:t>
      </w:r>
      <w:r>
        <w:br/>
      </w:r>
      <w:r>
        <w:t xml:space="preserve">    (a) expresses grief or regret</w:t>
      </w:r>
      <w:r>
        <w:br/>
      </w:r>
      <w:r>
        <w:t xml:space="preserve">    (b) make or cause to become</w:t>
      </w:r>
      <w:r>
        <w:br/>
      </w:r>
      <w:r>
        <w:t xml:space="preserve">    (c) gradually add or remove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Old rumour in the world proclaims them blind;</w:t>
      </w:r>
      <w:r>
        <w:br/>
      </w:r>
      <w:r>
        <w:rPr>
          <w:b/>
          <w:bCs/>
        </w:rPr>
        <w:t xml:space="preserve">A people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avaricious</w:t>
      </w:r>
      <w:r>
        <w:rPr>
          <w:b/>
          <w:bCs/>
        </w:rPr>
        <w:t xml:space="preserve">, envious, proud;</w:t>
      </w:r>
      <w:r>
        <w:br/>
      </w:r>
      <w:r>
        <w:rPr>
          <w:b/>
          <w:bCs/>
        </w:rPr>
        <w:t xml:space="preserve">Take heed that of their customs thou do cleanse thee.</w:t>
      </w:r>
      <w:r>
        <w:br/>
      </w:r>
      <w:r>
        <w:t xml:space="preserve">    (a) the characteristic of demonstrating something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having or showing excessive desire for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passed on beyond the bridge's head,</w:t>
      </w:r>
      <w:r>
        <w:br/>
      </w:r>
      <w:r>
        <w:rPr>
          <w:b/>
          <w:bCs/>
        </w:rPr>
        <w:t xml:space="preserve">And as upon the sixth bank he arrived,</w:t>
      </w:r>
      <w:r>
        <w:br/>
      </w:r>
      <w:r>
        <w:rPr>
          <w:b/>
          <w:bCs/>
        </w:rPr>
        <w:t xml:space="preserve">Need was for him to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steadfast</w:t>
      </w:r>
      <w:r>
        <w:rPr>
          <w:b/>
          <w:bCs/>
        </w:rPr>
        <w:t xml:space="preserve"> </w:t>
      </w:r>
      <w:r>
        <w:rPr>
          <w:b/>
          <w:bCs/>
        </w:rPr>
        <w:t xml:space="preserve">front.</w:t>
      </w:r>
      <w:r>
        <w:br/>
      </w:r>
      <w:r>
        <w:t xml:space="preserve">    (a) firmly consistent</w:t>
      </w:r>
      <w:r>
        <w:br/>
      </w:r>
      <w:r>
        <w:t xml:space="preserve">    (b) occasionally wavering</w:t>
      </w:r>
      <w:r>
        <w:br/>
      </w:r>
      <w:r>
        <w:t xml:space="preserve">    (c) intensely enthusiastic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 Friars," began I, "your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iniquitous</w:t>
      </w:r>
      <w:r>
        <w:rPr>
          <w:b/>
          <w:bCs/>
        </w:rPr>
        <w:t xml:space="preserve">..."</w:t>
      </w:r>
      <w:r>
        <w:br/>
      </w:r>
      <w:r>
        <w:rPr>
          <w:b/>
          <w:bCs/>
        </w:rPr>
        <w:t xml:space="preserve">But said no more; for to mine eyes there rushed</w:t>
      </w:r>
      <w:r>
        <w:br/>
      </w:r>
      <w:r>
        <w:rPr>
          <w:b/>
          <w:bCs/>
        </w:rPr>
        <w:t xml:space="preserve">One crucified with three stakes on the ground.</w:t>
      </w:r>
      <w:r>
        <w:br/>
      </w:r>
      <w:r>
        <w:t xml:space="preserve">    (a) not thoughtful about the past</w:t>
      </w:r>
      <w:r>
        <w:br/>
      </w:r>
      <w:r>
        <w:t xml:space="preserve">    (b) not able to be disagreed with</w:t>
      </w:r>
      <w:r>
        <w:br/>
      </w:r>
      <w:r>
        <w:t xml:space="preserve">    (c) immorality; or an immoral 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rays of the four consecrated stars</w:t>
      </w:r>
      <w:r>
        <w:br/>
      </w:r>
      <w:r>
        <w:rPr>
          <w:b/>
          <w:bCs/>
        </w:rPr>
        <w:t xml:space="preserve">Did so adorn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light,</w:t>
      </w:r>
      <w:r>
        <w:br/>
      </w:r>
      <w:r>
        <w:rPr>
          <w:b/>
          <w:bCs/>
        </w:rPr>
        <w:t xml:space="preserve">That him I saw as were the sun before him.</w:t>
      </w:r>
      <w:r>
        <w:br/>
      </w:r>
      <w:r>
        <w:t xml:space="preserve">    (a) the best or most important</w:t>
      </w:r>
      <w:r>
        <w:br/>
      </w:r>
      <w:r>
        <w:t xml:space="preserve">    (b) face</w:t>
      </w:r>
      <w:r>
        <w:br/>
      </w:r>
      <w:r>
        <w:t xml:space="preserve">    (c) a secret agreement or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came to where those souls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one accord</w:t>
      </w:r>
      <w:r>
        <w:br/>
      </w:r>
      <w:r>
        <w:rPr>
          <w:b/>
          <w:bCs/>
        </w:rPr>
        <w:t xml:space="preserve">Cried out unto us: "Here is what you ask."</w:t>
      </w:r>
      <w:r>
        <w:br/>
      </w:r>
      <w:r>
        <w:t xml:space="preserve">    (a) lowest legal hourly pay</w:t>
      </w:r>
      <w:r>
        <w:br/>
      </w:r>
      <w:r>
        <w:t xml:space="preserve">    (b) whatever length of time</w:t>
      </w:r>
      <w:r>
        <w:br/>
      </w:r>
      <w:r>
        <w:t xml:space="preserve">    (c) one mind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Paradise is organized on the basis of three types of Divine Love, and further subdivided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the three theological and four cardinal virtues.</w:t>
      </w:r>
      <w:r>
        <w:br/>
      </w:r>
      <w:r>
        <w:t xml:space="preserve">    (a) U.S. history:  pre-Civil War period</w:t>
      </w:r>
      <w:r>
        <w:br/>
      </w:r>
      <w:r>
        <w:t xml:space="preserve">    (b)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(c) based upon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thence not land, but sin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Shall gain, so much more grievous to himself</w:t>
      </w:r>
      <w:r>
        <w:br/>
      </w:r>
      <w:r>
        <w:rPr>
          <w:b/>
          <w:bCs/>
        </w:rPr>
        <w:t xml:space="preserve">As the more light such damage he accounts.</w:t>
      </w:r>
      <w:r>
        <w:br/>
      </w:r>
      <w:r>
        <w:t xml:space="preserve">    (a) the process or result of learning, discovering, or deciding</w:t>
      </w:r>
      <w:r>
        <w:br/>
      </w:r>
      <w:r>
        <w:t xml:space="preserve">    (b) person, organization, or anything with a separate existence</w:t>
      </w:r>
      <w:r>
        <w:br/>
      </w:r>
      <w:r>
        <w:t xml:space="preserve">    (c) famous for something that is bad; or an extremely bad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Already my slow steps had carried me</w:t>
      </w:r>
      <w:r>
        <w:br/>
      </w:r>
      <w:r>
        <w:rPr>
          <w:b/>
          <w:bCs/>
        </w:rPr>
        <w:t xml:space="preserve">Into the ancient wood so far, that I</w:t>
      </w:r>
      <w:r>
        <w:br/>
      </w:r>
      <w:r>
        <w:rPr>
          <w:b/>
          <w:bCs/>
        </w:rPr>
        <w:t xml:space="preserve">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where I had entered it.</w:t>
      </w:r>
      <w:r>
        <w:br/>
      </w:r>
      <w:r>
        <w:t xml:space="preserve">    (a) strongly desire</w:t>
      </w:r>
      <w:r>
        <w:br/>
      </w:r>
      <w:r>
        <w:t xml:space="preserve">    (b) think carefully</w:t>
      </w:r>
      <w:r>
        <w:br/>
      </w:r>
      <w:r>
        <w:t xml:space="preserve">    (c) see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gazes long and little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discerned</w:t>
      </w:r>
      <w:r>
        <w:rPr>
          <w:b/>
          <w:bCs/>
        </w:rPr>
        <w:t xml:space="preserve">,</w:t>
      </w:r>
      <w:r>
        <w:br/>
      </w:r>
      <w:r>
        <w:t xml:space="preserve">    (a) understood or seen</w:t>
      </w:r>
      <w:r>
        <w:br/>
      </w:r>
      <w:r>
        <w:t xml:space="preserve">    (b) adjusts a lens to make an image clear</w:t>
      </w:r>
      <w:r>
        <w:br/>
      </w:r>
      <w:r>
        <w:t xml:space="preserve">    (c) not creating disagreement or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 fain wouldst know who is within this light</w:t>
      </w:r>
      <w:r>
        <w:br/>
      </w:r>
      <w:r>
        <w:rPr>
          <w:b/>
          <w:bCs/>
        </w:rPr>
        <w:t xml:space="preserve">That here beside me thus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scintillating</w:t>
      </w:r>
      <w:r>
        <w:rPr>
          <w:b/>
          <w:bCs/>
        </w:rPr>
        <w:t xml:space="preserve">,</w:t>
      </w:r>
      <w:r>
        <w:br/>
      </w:r>
      <w:r>
        <w:rPr>
          <w:b/>
          <w:bCs/>
        </w:rPr>
        <w:t xml:space="preserve">Even as a sunbeam in the limpid water.</w:t>
      </w:r>
      <w:r>
        <w:br/>
      </w:r>
      <w:r>
        <w:t xml:space="preserve">    (a) making different; or showing difference</w:t>
      </w:r>
      <w:r>
        <w:br/>
      </w:r>
      <w:r>
        <w:t xml:space="preserve">    (b) brilliantly lively, clever, or exciting</w:t>
      </w:r>
      <w:r>
        <w:br/>
      </w:r>
      <w:r>
        <w:t xml:space="preserve">    (c) interacting, interesting, or attracting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2026-05-20T03:42:10Z</dcterms:created>
  <dcterms:modified xsi:type="dcterms:W3CDTF">2026-05-20T03:42:10Z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