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06b3cb24deab7e6c7ab5bb4bcc923c28ae084a"/>
    <w:p>
      <w:pPr>
        <w:pStyle w:val="Heading1"/>
      </w:pPr>
      <w:r>
        <w:rPr>
          <w:b/>
          <w:bCs/>
        </w:rPr>
        <w:t xml:space="preserve">The Divine Comedy</w:t>
      </w:r>
      <w:r>
        <w:br/>
      </w:r>
      <w:r>
        <w:rPr>
          <w:i/>
          <w:iCs/>
        </w:rPr>
        <w:t xml:space="preserve">Dante Alighieri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 it avail me that I long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zeal</w:t>
      </w:r>
      <w:r>
        <w:br/>
      </w:r>
      <w:r>
        <w:rPr>
          <w:b/>
          <w:bCs/>
        </w:rPr>
        <w:t xml:space="preserve">Have sought thy volume, and with love immense</w:t>
      </w:r>
      <w:r>
        <w:br/>
      </w:r>
      <w:r>
        <w:rPr>
          <w:b/>
          <w:bCs/>
        </w:rPr>
        <w:t xml:space="preserve">Have conn'd it o'er.</w:t>
      </w:r>
      <w:r>
        <w:br/>
      </w:r>
      <w:r>
        <w:t xml:space="preserve">    (a) made by taking on as one's own</w:t>
      </w:r>
      <w:r>
        <w:br/>
      </w:r>
      <w:r>
        <w:t xml:space="preserve">    (b) relating to the chest (thorax)</w:t>
      </w:r>
      <w:r>
        <w:br/>
      </w:r>
      <w:r>
        <w:t xml:space="preserve">    (c) active interest and enthusiasm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all I saw hast kept</w:t>
      </w:r>
      <w:r>
        <w:br/>
      </w:r>
      <w:r>
        <w:rPr>
          <w:b/>
          <w:bCs/>
        </w:rPr>
        <w:t xml:space="preserve">Safe in a written record, here thy worth</w:t>
      </w:r>
      <w:r>
        <w:br/>
      </w:r>
      <w:r>
        <w:rPr>
          <w:b/>
          <w:bCs/>
        </w:rPr>
        <w:t xml:space="preserve">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eminent</w:t>
      </w:r>
      <w:r>
        <w:rPr>
          <w:b/>
          <w:bCs/>
        </w:rPr>
        <w:t xml:space="preserve"> </w:t>
      </w:r>
      <w:r>
        <w:rPr>
          <w:b/>
          <w:bCs/>
        </w:rPr>
        <w:t xml:space="preserve">endowments come to proof.</w:t>
      </w:r>
      <w:r>
        <w:br/>
      </w:r>
      <w:r>
        <w:t xml:space="preserve">    (a) respected and famous or important</w:t>
      </w:r>
      <w:r>
        <w:br/>
      </w:r>
      <w:r>
        <w:t xml:space="preserve">    (b) able to be stopped from happening</w:t>
      </w:r>
      <w:r>
        <w:br/>
      </w:r>
      <w:r>
        <w:t xml:space="preserve">    (c) improper, awkward, or unfavorable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Myself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deem</w:t>
      </w:r>
      <w:r>
        <w:rPr>
          <w:b/>
          <w:bCs/>
        </w:rPr>
        <w:t xml:space="preserve"> </w:t>
      </w:r>
      <w:r>
        <w:rPr>
          <w:b/>
          <w:bCs/>
        </w:rPr>
        <w:t xml:space="preserve">not worthy, and none else</w:t>
      </w:r>
      <w:r>
        <w:br/>
      </w:r>
      <w:r>
        <w:rPr>
          <w:b/>
          <w:bCs/>
        </w:rPr>
        <w:t xml:space="preserve">Will deem me.</w:t>
      </w:r>
      <w:r>
        <w:br/>
      </w:r>
      <w:r>
        <w:t xml:space="preserve">    (a) make more varied</w:t>
      </w:r>
      <w:r>
        <w:br/>
      </w:r>
      <w:r>
        <w:t xml:space="preserve">    (b) take on or adopt</w:t>
      </w:r>
      <w:r>
        <w:br/>
      </w:r>
      <w:r>
        <w:t xml:space="preserve">    (c) believe or judge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any suff'rance of your misery</w:t>
      </w:r>
      <w:r>
        <w:br/>
      </w:r>
      <w:r>
        <w:rPr>
          <w:b/>
          <w:bCs/>
        </w:rPr>
        <w:t xml:space="preserve">Touches me not, nor flame of that fierce fire</w:t>
      </w:r>
      <w:r>
        <w:br/>
      </w:r>
      <w:r>
        <w:rPr>
          <w:b/>
          <w:bCs/>
          <w:u w:val="single"/>
        </w:rPr>
        <w:t xml:space="preserve">Assails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is attractive or desirable</w:t>
      </w:r>
      <w:r>
        <w:br/>
      </w:r>
      <w:r>
        <w:t xml:space="preserve">    (b) struggles or disagreements</w:t>
      </w:r>
      <w:r>
        <w:br/>
      </w:r>
      <w:r>
        <w:t xml:space="preserve">    (c) to attack or cause trouble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Forthwith</w:t>
      </w:r>
      <w:r>
        <w:br/>
      </w:r>
      <w:r>
        <w:rPr>
          <w:b/>
          <w:bCs/>
        </w:rPr>
        <w:t xml:space="preserve">I understood for certain this the tribe</w:t>
      </w:r>
      <w:r>
        <w:br/>
      </w:r>
      <w:r>
        <w:rPr>
          <w:b/>
          <w:bCs/>
        </w:rPr>
        <w:t xml:space="preserve">Of those ill spirits both to God displeasing</w:t>
      </w:r>
      <w:r>
        <w:br/>
      </w:r>
      <w:r>
        <w:rPr>
          <w:b/>
          <w:bCs/>
        </w:rPr>
        <w:t xml:space="preserve">And to his foes.</w:t>
      </w:r>
      <w:r>
        <w:br/>
      </w:r>
      <w:r>
        <w:t xml:space="preserve">    (a) immediately</w:t>
      </w:r>
      <w:r>
        <w:br/>
      </w:r>
      <w:r>
        <w:t xml:space="preserve">    (b) a last name</w:t>
      </w:r>
      <w:r>
        <w:br/>
      </w:r>
      <w:r>
        <w:t xml:space="preserve">    (c) well suited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certain on the brink</w:t>
      </w:r>
      <w:r>
        <w:br/>
      </w:r>
      <w:r>
        <w:rPr>
          <w:b/>
          <w:bCs/>
        </w:rPr>
        <w:t xml:space="preserve">I found me of the lamentable vale,</w:t>
      </w:r>
      <w:r>
        <w:br/>
      </w:r>
      <w:r>
        <w:rPr>
          <w:b/>
          <w:bCs/>
        </w:rPr>
        <w:t xml:space="preserve">The dread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abyss</w:t>
      </w:r>
      <w:r>
        <w:rPr>
          <w:b/>
          <w:bCs/>
        </w:rPr>
        <w:t xml:space="preserve">, that joins a thund'rous sound</w:t>
      </w:r>
      <w:r>
        <w:br/>
      </w:r>
      <w:r>
        <w:rPr>
          <w:b/>
          <w:bCs/>
        </w:rPr>
        <w:t xml:space="preserve">Of plaints innumerable.</w:t>
      </w:r>
      <w:r>
        <w:br/>
      </w:r>
      <w:r>
        <w:t xml:space="preserve">    (a) of the American Indian civilization of Yucatan and Belize and Guatemala that reached its peak between AD 300 and 900</w:t>
      </w:r>
      <w:r>
        <w:br/>
      </w:r>
      <w:r>
        <w:t xml:space="preserve">    (b) a hole or dropoff so deep the bottom cannot be seen -- often used figuratively to imply a frightening bottomless pit</w:t>
      </w:r>
      <w:r>
        <w:br/>
      </w:r>
      <w:r>
        <w:t xml:space="preserve">    (c) removal and examination of tissues or liquids from the living body to determine the existence or cause of a disease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sooner ceas'd the sound, than I beheld</w:t>
      </w:r>
      <w:r>
        <w:br/>
      </w:r>
      <w:r>
        <w:rPr>
          <w:b/>
          <w:bCs/>
        </w:rPr>
        <w:t xml:space="preserve">Four mighty spirits toward us bend their steps,</w:t>
      </w:r>
      <w:r>
        <w:br/>
      </w:r>
      <w:r>
        <w:rPr>
          <w:b/>
          <w:bCs/>
        </w:rPr>
        <w:t xml:space="preserve">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semblance</w:t>
      </w:r>
      <w:r>
        <w:rPr>
          <w:b/>
          <w:bCs/>
        </w:rPr>
        <w:t xml:space="preserve"> </w:t>
      </w:r>
      <w:r>
        <w:rPr>
          <w:b/>
          <w:bCs/>
        </w:rPr>
        <w:t xml:space="preserve">neither sorrowful nor glad.</w:t>
      </w:r>
      <w:r>
        <w:br/>
      </w:r>
      <w:r>
        <w:t xml:space="preserve">    (a) a response to an offer that proposes a different agreement while rejecting the previous offer</w:t>
      </w:r>
      <w:r>
        <w:br/>
      </w:r>
      <w:r>
        <w:t xml:space="preserve">    (b) of the philosophical &amp; religious system based on the teachings of Laozi (also spelled Taoist)</w:t>
      </w:r>
      <w:r>
        <w:br/>
      </w:r>
      <w:r>
        <w:t xml:space="preserve">    (c) the outward appearance of something -- especially when the reality is different or incomplete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by that love which carries them along,</w:t>
      </w:r>
      <w:r>
        <w:br/>
      </w:r>
      <w:r>
        <w:rPr>
          <w:b/>
          <w:bCs/>
          <w:u w:val="single"/>
        </w:rPr>
        <w:t xml:space="preserve">Entreat</w:t>
      </w:r>
      <w:r>
        <w:rPr>
          <w:b/>
          <w:bCs/>
        </w:rPr>
        <w:t xml:space="preserve">; and they will come.</w:t>
      </w:r>
      <w:r>
        <w:br/>
      </w:r>
      <w:r>
        <w:t xml:space="preserve">    (a) stop fighting</w:t>
      </w:r>
      <w:r>
        <w:br/>
      </w:r>
      <w:r>
        <w:t xml:space="preserve">    (b) ask earnestly</w:t>
      </w:r>
      <w:r>
        <w:br/>
      </w:r>
      <w:r>
        <w:t xml:space="preserve">    (c) make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ignoble life,</w:t>
      </w:r>
      <w:r>
        <w:br/>
      </w:r>
      <w:r>
        <w:rPr>
          <w:b/>
          <w:bCs/>
        </w:rPr>
        <w:t xml:space="preserve">Which made them vile before, now makes them dark,</w:t>
      </w:r>
      <w:r>
        <w:br/>
      </w:r>
      <w:r>
        <w:rPr>
          <w:b/>
          <w:bCs/>
        </w:rPr>
        <w:t xml:space="preserve">And to all knowledge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indiscernible</w:t>
      </w:r>
      <w:r>
        <w:rPr>
          <w:b/>
          <w:bCs/>
        </w:rPr>
        <w:t xml:space="preserve">.</w:t>
      </w:r>
      <w:r>
        <w:br/>
      </w:r>
      <w:r>
        <w:t xml:space="preserve">    (a) the degree to which something can be translated</w:t>
      </w:r>
      <w:r>
        <w:br/>
      </w:r>
      <w:r>
        <w:t xml:space="preserve">    (b) not able to change to fit a different situation</w:t>
      </w:r>
      <w:r>
        <w:br/>
      </w:r>
      <w:r>
        <w:t xml:space="preserve">    (c) impossible or difficult to notice or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Into a lake, the Stygian nam'd, expands</w:t>
      </w:r>
      <w:r>
        <w:br/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 </w:t>
      </w:r>
      <w:r>
        <w:rPr>
          <w:b/>
          <w:bCs/>
        </w:rPr>
        <w:t xml:space="preserve">stream, when it hath reach'd the foot</w:t>
      </w:r>
      <w:r>
        <w:br/>
      </w:r>
      <w:r>
        <w:rPr>
          <w:b/>
          <w:bCs/>
        </w:rPr>
        <w:t xml:space="preserve">Of the grey wither'd cliffs.</w:t>
      </w:r>
      <w:r>
        <w:br/>
      </w:r>
      <w:r>
        <w:t xml:space="preserve">    (a) irrelevant or unimportant</w:t>
      </w:r>
      <w:r>
        <w:br/>
      </w:r>
      <w:r>
        <w:t xml:space="preserve">    (b) important or significant</w:t>
      </w:r>
      <w:r>
        <w:br/>
      </w:r>
      <w:r>
        <w:t xml:space="preserve">    (c) depressing or gloomy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on mine ear</w:t>
      </w:r>
      <w:r>
        <w:br/>
      </w:r>
      <w:r>
        <w:rPr>
          <w:b/>
          <w:bCs/>
        </w:rPr>
        <w:t xml:space="preserve">Sudden a sound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lamentation</w:t>
      </w:r>
      <w:r>
        <w:rPr>
          <w:b/>
          <w:bCs/>
        </w:rPr>
        <w:t xml:space="preserve"> </w:t>
      </w:r>
      <w:r>
        <w:rPr>
          <w:b/>
          <w:bCs/>
        </w:rPr>
        <w:t xml:space="preserve">smote,</w:t>
      </w:r>
      <w:r>
        <w:br/>
      </w:r>
      <w:r>
        <w:rPr>
          <w:b/>
          <w:bCs/>
        </w:rPr>
        <w:t xml:space="preserve">Whereat mine eye unbarr'd I sent abroad.</w:t>
      </w:r>
      <w:r>
        <w:br/>
      </w:r>
      <w:r>
        <w:t xml:space="preserve">    (a) passionate expression of grief or sorrow</w:t>
      </w:r>
      <w:r>
        <w:br/>
      </w:r>
      <w:r>
        <w:t xml:space="preserve">    (b) a range of things between two boundaries</w:t>
      </w:r>
      <w:r>
        <w:br/>
      </w:r>
      <w:r>
        <w:t xml:space="preserve">    (c) dreamlike state of altered consciousness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my steps towards the ancient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bard</w:t>
      </w:r>
      <w:r>
        <w:br/>
      </w:r>
      <w:r>
        <w:rPr>
          <w:b/>
          <w:bCs/>
        </w:rPr>
        <w:t xml:space="preserve">Reverting, ruminated on the words</w:t>
      </w:r>
      <w:r>
        <w:br/>
      </w:r>
      <w:r>
        <w:rPr>
          <w:b/>
          <w:bCs/>
        </w:rPr>
        <w:t xml:space="preserve">Betokening me such ill.</w:t>
      </w:r>
      <w:r>
        <w:br/>
      </w:r>
      <w:r>
        <w:t xml:space="preserve">    (a) of the American Indian civilization of Yucatan and Belize and Guatemala that reached its peak between AD 300 and 900</w:t>
      </w:r>
      <w:r>
        <w:br/>
      </w:r>
      <w:r>
        <w:t xml:space="preserve">    (b) someone who composes and recites or sings poems about important events and people; or (as a proper noun) Shakespeare</w:t>
      </w:r>
      <w:r>
        <w:br/>
      </w:r>
      <w:r>
        <w:t xml:space="preserve">    (c) a hole or dropoff so deep the bottom cannot be seen -- often used figuratively to imply a frightening bottomless pit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of Heav'n!</w:t>
      </w:r>
      <w:r>
        <w:br/>
      </w:r>
      <w:r>
        <w:t xml:space="preserve">    (a) something made from parts</w:t>
      </w:r>
      <w:r>
        <w:br/>
      </w:r>
      <w:r>
        <w:t xml:space="preserve">    (b) something that stands out</w:t>
      </w:r>
      <w:r>
        <w:br/>
      </w:r>
      <w:r>
        <w:t xml:space="preserve">    (c) the act of taking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Look to it well:</w:t>
      </w:r>
      <w:r>
        <w:br/>
      </w:r>
      <w:r>
        <w:rPr>
          <w:b/>
          <w:bCs/>
        </w:rPr>
        <w:t xml:space="preserve">Take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thou cleanse thee of their ways.</w:t>
      </w:r>
      <w:r>
        <w:br/>
      </w:r>
      <w:r>
        <w:t xml:space="preserve">    (a) adjusted excessively or made up for excessively</w:t>
      </w:r>
      <w:r>
        <w:br/>
      </w:r>
      <w:r>
        <w:t xml:space="preserve">    (b) a non-doctor who assisted a women in childbirth</w:t>
      </w:r>
      <w:r>
        <w:br/>
      </w:r>
      <w:r>
        <w:t xml:space="preserve">    (c) pay close attention to; or do what is suggested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Straight the teacher kind</w:t>
      </w:r>
      <w:r>
        <w:br/>
      </w:r>
      <w:r>
        <w:rPr>
          <w:b/>
          <w:bCs/>
        </w:rPr>
        <w:t xml:space="preserve">Paus'd with me, and consented I should walk</w:t>
      </w:r>
      <w:r>
        <w:br/>
      </w:r>
      <w:r>
        <w:rPr>
          <w:b/>
          <w:bCs/>
        </w:rPr>
        <w:t xml:space="preserve">Backward a space, and the tormented spirit,</w:t>
      </w:r>
      <w:r>
        <w:br/>
      </w:r>
      <w:r>
        <w:rPr>
          <w:b/>
          <w:bCs/>
        </w:rPr>
        <w:t xml:space="preserve">Who thought to hide him, bent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visage</w:t>
      </w:r>
      <w:r>
        <w:rPr>
          <w:b/>
          <w:bCs/>
        </w:rPr>
        <w:t xml:space="preserve"> </w:t>
      </w:r>
      <w:r>
        <w:rPr>
          <w:b/>
          <w:bCs/>
        </w:rPr>
        <w:t xml:space="preserve">down.</w:t>
      </w:r>
      <w:r>
        <w:br/>
      </w:r>
      <w:r>
        <w:t xml:space="preserve">    (a) someone who believe in a single God</w:t>
      </w:r>
      <w:r>
        <w:br/>
      </w:r>
      <w:r>
        <w:t xml:space="preserve">    (b) a basic building block for proteins</w:t>
      </w:r>
      <w:r>
        <w:br/>
      </w:r>
      <w:r>
        <w:t xml:space="preserve">    (c) someone's face or facial expression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avarice</w:t>
      </w:r>
      <w:r>
        <w:br/>
      </w:r>
      <w:r>
        <w:rPr>
          <w:b/>
          <w:bCs/>
        </w:rPr>
        <w:t xml:space="preserve">O'ercasts the world with mourning, under foot</w:t>
      </w:r>
      <w:r>
        <w:br/>
      </w:r>
      <w:r>
        <w:rPr>
          <w:b/>
          <w:bCs/>
        </w:rPr>
        <w:t xml:space="preserve">Treading the good, and raising bad men up.</w:t>
      </w:r>
      <w:r>
        <w:br/>
      </w:r>
      <w:r>
        <w:t xml:space="preserve">    (a) arousing or inspiring again</w:t>
      </w:r>
      <w:r>
        <w:br/>
      </w:r>
      <w:r>
        <w:t xml:space="preserve">    (b) pessimism or unpleasantness</w:t>
      </w:r>
      <w:r>
        <w:br/>
      </w:r>
      <w:r>
        <w:t xml:space="preserve">    (c) excessive desire for wealth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serpents</w:t>
      </w:r>
      <w:r>
        <w:rPr>
          <w:b/>
          <w:bCs/>
        </w:rPr>
        <w:t xml:space="preserve"> </w:t>
      </w:r>
      <w:r>
        <w:rPr>
          <w:b/>
          <w:bCs/>
        </w:rPr>
        <w:t xml:space="preserve">were their hands behind them bound,</w:t>
      </w:r>
      <w:r>
        <w:br/>
      </w:r>
      <w:r>
        <w:rPr>
          <w:b/>
          <w:bCs/>
        </w:rPr>
        <w:t xml:space="preserve">Which through their reins infix'd the tail and head</w:t>
      </w:r>
      <w:r>
        <w:br/>
      </w:r>
      <w:r>
        <w:rPr>
          <w:b/>
          <w:bCs/>
        </w:rPr>
        <w:t xml:space="preserve">Twisted in folds before.</w:t>
      </w:r>
      <w:r>
        <w:br/>
      </w:r>
      <w:r>
        <w:t xml:space="preserve">    (a) snakes</w:t>
      </w:r>
      <w:r>
        <w:br/>
      </w:r>
      <w:r>
        <w:t xml:space="preserve">    (b) copies</w:t>
      </w:r>
      <w:r>
        <w:br/>
      </w:r>
      <w:r>
        <w:t xml:space="preserve">    (c) enters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</w:t>
      </w:r>
      <w:r>
        <w:br/>
      </w:r>
      <w:r>
        <w:rPr>
          <w:b/>
          <w:bCs/>
        </w:rPr>
        <w:t xml:space="preserve">Thou be not apt to credit what I tell,</w:t>
      </w:r>
      <w:r>
        <w:br/>
      </w:r>
      <w:r>
        <w:rPr>
          <w:b/>
          <w:bCs/>
        </w:rPr>
        <w:t xml:space="preserve">No marvel; for myself do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allow</w:t>
      </w:r>
      <w:r>
        <w:br/>
      </w:r>
      <w:r>
        <w:rPr>
          <w:b/>
          <w:bCs/>
        </w:rPr>
        <w:t xml:space="preserve">The witness of mine eyes.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in short supply  OR  barely or hardly (by a small margin)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Following its course</w:t>
      </w:r>
      <w:r>
        <w:br/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adverse</w:t>
      </w:r>
      <w:r>
        <w:rPr>
          <w:b/>
          <w:bCs/>
        </w:rPr>
        <w:t xml:space="preserve"> </w:t>
      </w:r>
      <w:r>
        <w:rPr>
          <w:b/>
          <w:bCs/>
        </w:rPr>
        <w:t xml:space="preserve">way, my strained eyes were bent</w:t>
      </w:r>
      <w:r>
        <w:br/>
      </w:r>
      <w:r>
        <w:rPr>
          <w:b/>
          <w:bCs/>
        </w:rPr>
        <w:t xml:space="preserve">On that one spot.</w:t>
      </w:r>
      <w:r>
        <w:br/>
      </w:r>
      <w:r>
        <w:t xml:space="preserve">    (a) poor ability to make a decision</w:t>
      </w:r>
      <w:r>
        <w:br/>
      </w:r>
      <w:r>
        <w:t xml:space="preserve">    (b) working against one's interests</w:t>
      </w:r>
      <w:r>
        <w:br/>
      </w:r>
      <w:r>
        <w:t xml:space="preserve">    (c) non-traditional or non-standard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they, of Portugal</w:t>
      </w:r>
      <w:r>
        <w:br/>
      </w:r>
      <w:r>
        <w:rPr>
          <w:b/>
          <w:bCs/>
        </w:rPr>
        <w:t xml:space="preserve">And Norway, there shall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expos</w:t>
      </w:r>
      <w:r>
        <w:rPr>
          <w:b/>
          <w:bCs/>
        </w:rPr>
        <w:t xml:space="preserve">'d with him</w:t>
      </w:r>
      <w:r>
        <w:br/>
      </w:r>
      <w:r>
        <w:rPr>
          <w:b/>
          <w:bCs/>
        </w:rPr>
        <w:t xml:space="preserve">Of Ratza, who hath counterfeited ill</w:t>
      </w:r>
      <w:r>
        <w:br/>
      </w:r>
      <w:r>
        <w:rPr>
          <w:b/>
          <w:bCs/>
        </w:rPr>
        <w:t xml:space="preserve">The coin of Venice.</w:t>
      </w:r>
      <w:r>
        <w:br/>
      </w:r>
      <w:r>
        <w:t xml:space="preserve">    (a) collections of things on public display</w:t>
      </w:r>
      <w:r>
        <w:br/>
      </w:r>
      <w:r>
        <w:t xml:space="preserve">    (b) things accepted as true (without proof)</w:t>
      </w:r>
      <w:r>
        <w:br/>
      </w:r>
      <w:r>
        <w:t xml:space="preserve">    (c) ways of seeing or thinking about things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2026-05-20T03:41:00Z</dcterms:created>
  <dcterms:modified xsi:type="dcterms:W3CDTF">2026-05-20T03:41:00Z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