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0104388461341c56ce1c497cb32471529f352b"/>
    <w:p>
      <w:pPr>
        <w:pStyle w:val="Heading1"/>
      </w:pPr>
      <w:r>
        <w:rPr>
          <w:b/>
          <w:bCs/>
        </w:rPr>
        <w:t xml:space="preserve">The Devil and Tom Walker</w:t>
      </w:r>
      <w:r>
        <w:br/>
      </w:r>
      <w:r>
        <w:rPr>
          <w:i/>
          <w:iCs/>
        </w:rPr>
        <w:t xml:space="preserve">Washington Irving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 stories add,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that the devil presided at the hiding of the money, and took it under his guardianship; but this, it is well known, he always does with buried treasure, particularly when it has been ill-gotten.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in addition to what has just been said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 stories add, moreover, that the devil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presided</w:t>
      </w:r>
      <w:r>
        <w:rPr>
          <w:b/>
          <w:bCs/>
        </w:rPr>
        <w:t xml:space="preserve"> </w:t>
      </w:r>
      <w:r>
        <w:rPr>
          <w:b/>
          <w:bCs/>
        </w:rPr>
        <w:t xml:space="preserve">at the hiding of the money, and took it under his guardianship; but this, it is well known, he always does with buried treasure, particularly when it has been ill-gotten.</w:t>
      </w:r>
      <w:r>
        <w:br/>
      </w:r>
      <w:r>
        <w:t xml:space="preserve">    (a) interacted, interested, or attracted</w:t>
      </w:r>
      <w:r>
        <w:br/>
      </w:r>
      <w:r>
        <w:t xml:space="preserve">    (b) made strips of hair lighter in color</w:t>
      </w:r>
      <w:r>
        <w:br/>
      </w:r>
      <w:r>
        <w:t xml:space="preserve">    (c) chaired; or headed; or was in charge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voice was often heard in wordy warfare with her husband; and his face sometimes showed signs that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conflicts</w:t>
      </w:r>
      <w:r>
        <w:rPr>
          <w:b/>
          <w:bCs/>
        </w:rPr>
        <w:t xml:space="preserve"> </w:t>
      </w:r>
      <w:r>
        <w:rPr>
          <w:b/>
          <w:bCs/>
        </w:rPr>
        <w:t xml:space="preserve">were not confined to words.</w:t>
      </w:r>
      <w:r>
        <w:br/>
      </w:r>
      <w:r>
        <w:t xml:space="preserve">    (a) is attractive or desirable</w:t>
      </w:r>
      <w:r>
        <w:br/>
      </w:r>
      <w:r>
        <w:t xml:space="preserve">    (b) struggles or disagreements</w:t>
      </w:r>
      <w:r>
        <w:br/>
      </w:r>
      <w:r>
        <w:t xml:space="preserve">    (c) requires (to do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lonely wayfarer shrank within himself at the horrid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clamor</w:t>
      </w:r>
      <w:r>
        <w:rPr>
          <w:b/>
          <w:bCs/>
        </w:rPr>
        <w:t xml:space="preserve"> </w:t>
      </w:r>
      <w:r>
        <w:rPr>
          <w:b/>
          <w:bCs/>
        </w:rPr>
        <w:t xml:space="preserve">and clapper-clawing; eyed the den of discord askance; and hurried on his way, rejoicing, if a bachelor, in his celibacy.</w:t>
      </w:r>
      <w:r>
        <w:br/>
      </w:r>
      <w:r>
        <w:t xml:space="preserve">    (a) move into position to work; or start</w:t>
      </w:r>
      <w:r>
        <w:br/>
      </w:r>
      <w:r>
        <w:t xml:space="preserve">    (b) to spread to other parts of the body</w:t>
      </w:r>
      <w:r>
        <w:br/>
      </w:r>
      <w:r>
        <w:t xml:space="preserve">    (c) loud noise and/or persistent demands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rust on the weapon showed the time that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elapsed</w:t>
      </w:r>
      <w:r>
        <w:rPr>
          <w:b/>
          <w:bCs/>
        </w:rPr>
        <w:t xml:space="preserve"> </w:t>
      </w:r>
      <w:r>
        <w:rPr>
          <w:b/>
          <w:bCs/>
        </w:rPr>
        <w:t xml:space="preserve">since this death-blow had been given.</w:t>
      </w:r>
      <w:r>
        <w:br/>
      </w:r>
      <w:r>
        <w:t xml:space="preserve">    (a) began fighting again</w:t>
      </w:r>
      <w:r>
        <w:br/>
      </w:r>
      <w:r>
        <w:t xml:space="preserve">    (b) of time:  to pass by</w:t>
      </w:r>
      <w:r>
        <w:br/>
      </w:r>
      <w:r>
        <w:t xml:space="preserve">    (c) took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bark of the tree was scored the name of Deacon Peabody,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eminent</w:t>
      </w:r>
      <w:r>
        <w:rPr>
          <w:b/>
          <w:bCs/>
        </w:rPr>
        <w:t xml:space="preserve"> </w:t>
      </w:r>
      <w:r>
        <w:rPr>
          <w:b/>
          <w:bCs/>
        </w:rPr>
        <w:t xml:space="preserve">man who had waxed wealthy by driving shrewd bargains with the Indians.</w:t>
      </w:r>
      <w:r>
        <w:br/>
      </w:r>
      <w:r>
        <w:t xml:space="preserve">    (a) respected and famous or important</w:t>
      </w:r>
      <w:r>
        <w:br/>
      </w:r>
      <w:r>
        <w:t xml:space="preserve">    (b) improper, awkward, or unfavorable</w:t>
      </w:r>
      <w:r>
        <w:br/>
      </w:r>
      <w:r>
        <w:t xml:space="preserve">    (c) able to be stopped from happening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the red men have been exterminated by you white savages, I amuse myself by presiding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persecutions</w:t>
      </w:r>
      <w:r>
        <w:rPr>
          <w:b/>
          <w:bCs/>
        </w:rPr>
        <w:t xml:space="preserve"> </w:t>
      </w:r>
      <w:r>
        <w:rPr>
          <w:b/>
          <w:bCs/>
        </w:rPr>
        <w:t xml:space="preserve">of Quakers and Anabaptists; I am the great patron and prompter of slave-dealers and the grand-master of the Salem witches.</w:t>
      </w:r>
      <w:r>
        <w:br/>
      </w:r>
      <w:r>
        <w:t xml:space="preserve">    (a) substances that causes a chemical reaction</w:t>
      </w:r>
      <w:r>
        <w:br/>
      </w:r>
      <w:r>
        <w:t xml:space="preserve">    (b) relating to properties of sound or hearing</w:t>
      </w:r>
      <w:r>
        <w:br/>
      </w:r>
      <w:r>
        <w:t xml:space="preserve">    (c) instances of very bad and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said that after this commencement they had a long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</w:t>
      </w:r>
      <w:r>
        <w:rPr>
          <w:b/>
          <w:bCs/>
        </w:rPr>
        <w:t xml:space="preserve"> </w:t>
      </w:r>
      <w:r>
        <w:rPr>
          <w:b/>
          <w:bCs/>
        </w:rPr>
        <w:t xml:space="preserve">conversation together, as Tom returned homeward.</w:t>
      </w:r>
      <w:r>
        <w:br/>
      </w:r>
      <w:r>
        <w:t xml:space="preserve">    (a) impossible to find</w:t>
      </w:r>
      <w:r>
        <w:br/>
      </w:r>
      <w:r>
        <w:t xml:space="preserve">    (b) sincere or serious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these conditions were may be easily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surmised</w:t>
      </w:r>
      <w:r>
        <w:rPr>
          <w:b/>
          <w:bCs/>
        </w:rPr>
        <w:t xml:space="preserve">, though Tom never disclosed them publicly.</w:t>
      </w:r>
      <w:r>
        <w:br/>
      </w:r>
      <w:r>
        <w:t xml:space="preserve">    (a) not justified or explained as an understandable reaction to another action</w:t>
      </w:r>
      <w:r>
        <w:br/>
      </w:r>
      <w:r>
        <w:t xml:space="preserve">    (b) (verb) drew pictures to accompany  OR  (adjective) accompanied by pictures</w:t>
      </w:r>
      <w:r>
        <w:br/>
      </w:r>
      <w:r>
        <w:t xml:space="preserve">    (c) to guess something is true or form an opinion based on incomplete evidence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 Tom might have felt disposed to sell himself to the devil, he was determined not to do so to oblige his wife; so he flatly refused, out of the mere spirit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contradiction</w:t>
      </w:r>
      <w:r>
        <w:rPr>
          <w:b/>
          <w:bCs/>
        </w:rPr>
        <w:t xml:space="preserve">.</w:t>
      </w:r>
      <w:r>
        <w:br/>
      </w:r>
      <w:r>
        <w:t xml:space="preserve">    (a) nerve cells running from the base of the skull to the lower back and enclosed by vertebrae in adults</w:t>
      </w:r>
      <w:r>
        <w:br/>
      </w:r>
      <w:r>
        <w:t xml:space="preserve">    (b) something made of the brownish metal with the same name -- such as a sculpture or a third place medal</w:t>
      </w:r>
      <w:r>
        <w:br/>
      </w:r>
      <w:r>
        <w:t xml:space="preserve">    (c) something (typically a statement) that disagrees with itself; or (more rarely) the act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sulky, however, and would not come to terms; she was to go again with a propitiatory offering, but what it was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forbore</w:t>
      </w:r>
      <w:r>
        <w:rPr>
          <w:b/>
          <w:bCs/>
        </w:rPr>
        <w:t xml:space="preserve"> </w:t>
      </w:r>
      <w:r>
        <w:rPr>
          <w:b/>
          <w:bCs/>
        </w:rPr>
        <w:t xml:space="preserve">to say.</w:t>
      </w:r>
      <w:r>
        <w:br/>
      </w:r>
      <w:r>
        <w:t xml:space="preserve">    (a) because of a basic rule or belief</w:t>
      </w:r>
      <w:r>
        <w:br/>
      </w:r>
      <w:r>
        <w:t xml:space="preserve">    (b) interacts, interests, or attracts</w:t>
      </w:r>
      <w:r>
        <w:br/>
      </w:r>
      <w:r>
        <w:t xml:space="preserve">    (c) refrained (held back) from acting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probably attempted to deal with the black man as she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accustomed to</w:t>
      </w:r>
      <w:r>
        <w:rPr>
          <w:b/>
          <w:bCs/>
        </w:rPr>
        <w:t xml:space="preserve"> </w:t>
      </w:r>
      <w:r>
        <w:rPr>
          <w:b/>
          <w:bCs/>
        </w:rPr>
        <w:t xml:space="preserve">deal with her husband; but though a female scold is generally considered a match for the devil, yet in this instance she appears to have had the worst of it.</w:t>
      </w:r>
      <w:r>
        <w:br/>
      </w:r>
      <w:r>
        <w:t xml:space="preserve">    (a) used to (adapted to something, so it seems normal)</w:t>
      </w:r>
      <w:r>
        <w:br/>
      </w:r>
      <w:r>
        <w:t xml:space="preserve">    (b) the state or character of being good or beneficial</w:t>
      </w:r>
      <w:r>
        <w:br/>
      </w:r>
      <w:r>
        <w:t xml:space="preserve">    (c) the ability to be taken up or received into heaven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Tom consoled himself for the loss of his property, with the loss of his wife, for he was a man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fortitude</w:t>
      </w:r>
      <w:r>
        <w:rPr>
          <w:b/>
          <w:bCs/>
        </w:rPr>
        <w:t xml:space="preserve">.</w:t>
      </w:r>
      <w:r>
        <w:br/>
      </w:r>
      <w:r>
        <w:t xml:space="preserve">    (a) unconstrained in some way -- such as untied or no longer obligated</w:t>
      </w:r>
      <w:r>
        <w:br/>
      </w:r>
      <w:r>
        <w:t xml:space="preserve">    (b) the highest degree awarded in universities in many fields of study</w:t>
      </w:r>
      <w:r>
        <w:br/>
      </w:r>
      <w:r>
        <w:t xml:space="preserve">    (c) strength of mind that enables one to endure adversity with courage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affected to receive Tom's advances with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indifference</w:t>
      </w:r>
      <w:r>
        <w:rPr>
          <w:b/>
          <w:bCs/>
        </w:rPr>
        <w:t xml:space="preserve">, made brief replies, and went on humming his tune.</w:t>
      </w:r>
      <w:r>
        <w:br/>
      </w:r>
      <w:r>
        <w:t xml:space="preserve">    (a) chaotic disorder</w:t>
      </w:r>
      <w:r>
        <w:br/>
      </w:r>
      <w:r>
        <w:t xml:space="preserve">    (b) without interest</w:t>
      </w:r>
      <w:r>
        <w:br/>
      </w:r>
      <w:r>
        <w:t xml:space="preserve">    (c) risky investment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This, however, Tom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resolutely</w:t>
      </w:r>
      <w:r>
        <w:rPr>
          <w:b/>
          <w:bCs/>
        </w:rPr>
        <w:t xml:space="preserve"> </w:t>
      </w:r>
      <w:r>
        <w:rPr>
          <w:b/>
          <w:bCs/>
        </w:rPr>
        <w:t xml:space="preserve">refused; he was bad enough in all conscience, but the devil himself could not tempt him to turn slave-trader.</w:t>
      </w:r>
      <w:r>
        <w:br/>
      </w:r>
      <w:r>
        <w:t xml:space="preserve">    (a) with firm purpose or belief</w:t>
      </w:r>
      <w:r>
        <w:br/>
      </w:r>
      <w:r>
        <w:t xml:space="preserve">    (b) in a morally correct manner</w:t>
      </w:r>
      <w:r>
        <w:br/>
      </w:r>
      <w:r>
        <w:t xml:space="preserve">    (c) in a strongly biased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shall extort bonds, foreclose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mortgages</w:t>
      </w:r>
      <w:r>
        <w:rPr>
          <w:b/>
          <w:bCs/>
        </w:rPr>
        <w:t xml:space="preserve">, drive the merchants to bankruptcy—</w:t>
      </w:r>
      <w:r>
        <w:br/>
      </w:r>
      <w:r>
        <w:t xml:space="preserve">    (a) prepares food in a way that keeps it from spoiling</w:t>
      </w:r>
      <w:r>
        <w:br/>
      </w:r>
      <w:r>
        <w:t xml:space="preserve">    (b) moves again into position to work; or starts again</w:t>
      </w:r>
      <w:r>
        <w:br/>
      </w:r>
      <w:r>
        <w:t xml:space="preserve">    (c) real estate loans; or pledges something for a loan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Everybody remembers the time of Governor Belcher, when money was particularly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built himself, as usual, a vast house, out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ostentation</w:t>
      </w:r>
      <w:r>
        <w:rPr>
          <w:b/>
          <w:bCs/>
        </w:rPr>
        <w:t xml:space="preserve">, but left the greater part of it unfinished and unfurnished, out of parsimony.</w:t>
      </w:r>
      <w:r>
        <w:br/>
      </w:r>
      <w:r>
        <w:t xml:space="preserve">    (a) actions intended to attract notice and impress others</w:t>
      </w:r>
      <w:r>
        <w:br/>
      </w:r>
      <w:r>
        <w:t xml:space="preserve">    (b) an unsettled state of mind (nervous or uncomfortable)</w:t>
      </w:r>
      <w:r>
        <w:br/>
      </w:r>
      <w:r>
        <w:t xml:space="preserve">    (c) a power plant that produces energy by splitting atoms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prayed loudly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strenuously</w:t>
      </w:r>
      <w:r>
        <w:rPr>
          <w:b/>
          <w:bCs/>
        </w:rPr>
        <w:t xml:space="preserve">, as if heaven were to be taken by force of lungs.</w:t>
      </w:r>
      <w:r>
        <w:br/>
      </w:r>
      <w:r>
        <w:t xml:space="preserve">    (a) in a manner that is worthy of respect</w:t>
      </w:r>
      <w:r>
        <w:br/>
      </w:r>
      <w:r>
        <w:t xml:space="preserve">    (b) in a manner that requires much effort</w:t>
      </w:r>
      <w:r>
        <w:br/>
      </w:r>
      <w:r>
        <w:t xml:space="preserve">    (c) with sympathy for another's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Tom was as rigid in religious as in money matters; he was a stern supervisor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censurer</w:t>
      </w:r>
      <w:r>
        <w:rPr>
          <w:b/>
          <w:bCs/>
        </w:rPr>
        <w:t xml:space="preserve"> </w:t>
      </w:r>
      <w:r>
        <w:rPr>
          <w:b/>
          <w:bCs/>
        </w:rPr>
        <w:t xml:space="preserve">of his neighbors, and seemed to think every sin entered up to their account became a credit on his own side of the page.</w:t>
      </w:r>
      <w:r>
        <w:br/>
      </w:r>
      <w:r>
        <w:t xml:space="preserve">    (a) one who corrupts, debases, or makes impure by adding a foreign or inferior substance</w:t>
      </w:r>
      <w:r>
        <w:br/>
      </w:r>
      <w:r>
        <w:t xml:space="preserve">    (b) harsh criticism; or formal criticism from an organization -- such as the U.S. Senate</w:t>
      </w:r>
      <w:r>
        <w:br/>
      </w:r>
      <w:r>
        <w:t xml:space="preserve">    (c) a doctor who tests eyesight and provides glasses or contact lenses to improve vision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2026-05-20T13:29:13Z</dcterms:created>
  <dcterms:modified xsi:type="dcterms:W3CDTF">2026-05-20T13:29:13Z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