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a5e4fb85ac91771f6e20098dda2bb220b3e881b"/>
    <w:p>
      <w:pPr>
        <w:pStyle w:val="Heading1"/>
      </w:pPr>
      <w:r>
        <w:rPr>
          <w:b/>
          <w:bCs/>
        </w:rPr>
        <w:t xml:space="preserve">The Devil and Daniel Webster</w:t>
      </w:r>
      <w:r>
        <w:br/>
      </w:r>
      <w:r>
        <w:rPr>
          <w:i/>
          <w:iCs/>
        </w:rPr>
        <w:t xml:space="preserve">Stephen Vincent Benét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you better answer the Union stands as she stood, rock-bottomed and copper sheathed, one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indivisible</w:t>
      </w:r>
      <w:r>
        <w:rPr>
          <w:b/>
          <w:bCs/>
        </w:rPr>
        <w:t xml:space="preserve">, or he's liable to rear right out of the ground.</w:t>
      </w:r>
      <w:r>
        <w:br/>
      </w:r>
      <w:r>
        <w:t xml:space="preserve">    (a) impossible to separate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in math:  impossible to divide evenly without leaving a remainder</w:t>
      </w:r>
      <w:r>
        <w:br/>
      </w:r>
      <w:r>
        <w:t xml:space="preserve">    (b) relating to a residential area located near the outer edge of a city where it isn't as crowded</w:t>
      </w:r>
      <w:r>
        <w:br/>
      </w:r>
      <w:r>
        <w:t xml:space="preserve">    (c) not relating to practice or belief that is long-established or was previously long-established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you better answer the Union stands as she stood, rock-bottomed and copper sheathed, one and indivisible, or he's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liable to</w:t>
      </w:r>
      <w:r>
        <w:rPr>
          <w:b/>
          <w:bCs/>
        </w:rPr>
        <w:t xml:space="preserve"> </w:t>
      </w:r>
      <w:r>
        <w:rPr>
          <w:b/>
          <w:bCs/>
        </w:rPr>
        <w:t xml:space="preserve">rear right out of the ground.</w:t>
      </w:r>
      <w:r>
        <w:br/>
      </w:r>
      <w:r>
        <w:t xml:space="preserve">    (a) temperature scale used in most of the world</w:t>
      </w:r>
      <w:r>
        <w:br/>
      </w:r>
      <w:r>
        <w:t xml:space="preserve">    (b) devices that convert light into electricity</w:t>
      </w:r>
      <w:r>
        <w:br/>
      </w:r>
      <w:r>
        <w:t xml:space="preserve">    (c) likely to; or maybe going to; or subject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had good enough land, but it didn't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prosper</w:t>
      </w:r>
      <w:r>
        <w:rPr>
          <w:b/>
          <w:bCs/>
        </w:rPr>
        <w:t xml:space="preserve"> </w:t>
      </w:r>
      <w:r>
        <w:rPr>
          <w:b/>
          <w:bCs/>
        </w:rPr>
        <w:t xml:space="preserve">him; he had a decent wife and children, but the more children he had, the less there was to feed them.</w:t>
      </w:r>
      <w:r>
        <w:br/>
      </w:r>
      <w:r>
        <w:t xml:space="preserve">    (a) restore</w:t>
      </w:r>
      <w:r>
        <w:br/>
      </w:r>
      <w:r>
        <w:t xml:space="preserve">    (b) do well</w:t>
      </w:r>
      <w:r>
        <w:br/>
      </w:r>
      <w:r>
        <w:t xml:space="preserve">    (c) examine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Well, Jabez told his family it was a lawyer, come to see him about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legacy</w:t>
      </w:r>
      <w:r>
        <w:rPr>
          <w:b/>
          <w:bCs/>
        </w:rPr>
        <w:t xml:space="preserve">.</w:t>
      </w:r>
      <w:r>
        <w:br/>
      </w:r>
      <w:r>
        <w:t xml:space="preserve">    (a) something that helps clarify or demonstrate</w:t>
      </w:r>
      <w:r>
        <w:br/>
      </w:r>
      <w:r>
        <w:t xml:space="preserve">    (b) gift left in a will</w:t>
      </w:r>
      <w:r>
        <w:br/>
      </w:r>
      <w:r>
        <w:t xml:space="preserve">    (c) the act of taking something on as one's own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Pretty soon, he was one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prosperous</w:t>
      </w:r>
      <w:r>
        <w:rPr>
          <w:b/>
          <w:bCs/>
        </w:rPr>
        <w:t xml:space="preserve"> </w:t>
      </w:r>
      <w:r>
        <w:rPr>
          <w:b/>
          <w:bCs/>
        </w:rPr>
        <w:t xml:space="preserve">people of the county; they asked him to stand for selectman, and he stood for it; there began to be talk of running him for state senate.</w:t>
      </w:r>
      <w:r>
        <w:br/>
      </w:r>
      <w:r>
        <w:t xml:space="preserve">    (a) successful or good -- especially with regard to finances or wealth</w:t>
      </w:r>
      <w:r>
        <w:br/>
      </w:r>
      <w:r>
        <w:t xml:space="preserve">    (b) not having the characteristic of bouncing back light/heat/sound...</w:t>
      </w:r>
      <w:r>
        <w:br/>
      </w:r>
      <w:r>
        <w:t xml:space="preserve">    (c) the quality or degree of the involvement of other people or things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True, every now and then, especially in rainy weather, the little white scar on his finger would give him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twinge</w:t>
      </w:r>
      <w:r>
        <w:rPr>
          <w:b/>
          <w:bCs/>
        </w:rPr>
        <w:t xml:space="preserve">.</w:t>
      </w:r>
      <w:r>
        <w:br/>
      </w:r>
      <w:r>
        <w:t xml:space="preserve">    (a) cheerful and lively music, or to play such music</w:t>
      </w:r>
      <w:r>
        <w:br/>
      </w:r>
      <w:r>
        <w:t xml:space="preserve">    (b) a sudden, short-lived feeling of pain</w:t>
      </w:r>
      <w:r>
        <w:br/>
      </w:r>
      <w:r>
        <w:t xml:space="preserve">    (c) control in advance (how something will turn out)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when—ahem—the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mortgage</w:t>
      </w:r>
      <w:r>
        <w:rPr>
          <w:b/>
          <w:bCs/>
        </w:rPr>
        <w:t xml:space="preserve"> </w:t>
      </w:r>
      <w:r>
        <w:rPr>
          <w:b/>
          <w:bCs/>
        </w:rPr>
        <w:t xml:space="preserve">falls due next year, you shouldn't have any regrets.</w:t>
      </w:r>
      <w:r>
        <w:br/>
      </w:r>
      <w:r>
        <w:t xml:space="preserve">    (a) to concentrate, look at; or the act of concentration</w:t>
      </w:r>
      <w:r>
        <w:br/>
      </w:r>
      <w:r>
        <w:t xml:space="preserve">    (b) a real estate loan; or pledging something for a loan</w:t>
      </w:r>
      <w:r>
        <w:br/>
      </w:r>
      <w:r>
        <w:t xml:space="preserve">    (c) enter another's property without right or permission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Why, they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vary</w:t>
      </w:r>
      <w:r>
        <w:rPr>
          <w:b/>
          <w:bCs/>
        </w:rPr>
        <w:t xml:space="preserve">.</w:t>
      </w:r>
      <w:r>
        <w:br/>
      </w:r>
      <w:r>
        <w:t xml:space="preserve">    (a) show or represent</w:t>
      </w:r>
      <w:r>
        <w:br/>
      </w:r>
      <w:r>
        <w:t xml:space="preserve">    (b) influence opinion</w:t>
      </w:r>
      <w:r>
        <w:br/>
      </w:r>
      <w:r>
        <w:t xml:space="preserve">    (c) differ; or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"And now," said the stranger, smiling and showing his teeth, "I shall call upon you, 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law-abiding</w:t>
      </w:r>
      <w:r>
        <w:rPr>
          <w:b/>
          <w:bCs/>
        </w:rPr>
        <w:t xml:space="preserve"> </w:t>
      </w:r>
      <w:r>
        <w:rPr>
          <w:b/>
          <w:bCs/>
        </w:rPr>
        <w:t xml:space="preserve">citizen, to assist me in taking possession of my property."</w:t>
      </w:r>
      <w:r>
        <w:br/>
      </w:r>
      <w:r>
        <w:t xml:space="preserve">    (a) a last name</w:t>
      </w:r>
      <w:r>
        <w:br/>
      </w:r>
      <w:r>
        <w:t xml:space="preserve">    (b) well suited</w:t>
      </w:r>
      <w:r>
        <w:br/>
      </w:r>
      <w:r>
        <w:t xml:space="preserve">    (c) law-obeying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Morton of Merry Mount, who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vexed</w:t>
      </w:r>
      <w:r>
        <w:rPr>
          <w:b/>
          <w:bCs/>
        </w:rPr>
        <w:t xml:space="preserve"> </w:t>
      </w:r>
      <w:r>
        <w:rPr>
          <w:b/>
          <w:bCs/>
        </w:rPr>
        <w:t xml:space="preserve">the Plymouth Colony, with his flushed, loose, handsome face and his hate of the godly.</w:t>
      </w:r>
      <w:r>
        <w:br/>
      </w:r>
      <w:r>
        <w:t xml:space="preserve">    (a) changed</w:t>
      </w:r>
      <w:r>
        <w:br/>
      </w:r>
      <w:r>
        <w:t xml:space="preserve">    (b) forgave</w:t>
      </w:r>
      <w:r>
        <w:br/>
      </w:r>
      <w:r>
        <w:t xml:space="preserve">    (c) annoyed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"Benedict Arnold is engaged upon other business," said the stranger, with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glower</w:t>
      </w:r>
      <w:r>
        <w:rPr>
          <w:b/>
          <w:bCs/>
        </w:rPr>
        <w:t xml:space="preserve">.</w:t>
      </w:r>
      <w:r>
        <w:br/>
      </w:r>
      <w:r>
        <w:t xml:space="preserve">    (a) stare angrily</w:t>
      </w:r>
      <w:r>
        <w:br/>
      </w:r>
      <w:r>
        <w:t xml:space="preserve">    (b) stop fighting</w:t>
      </w:r>
      <w:r>
        <w:br/>
      </w:r>
      <w:r>
        <w:t xml:space="preserve">    (c) make possible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pointed his finger once more, and a tall man, soberly clad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Puritan</w:t>
      </w:r>
      <w:r>
        <w:rPr>
          <w:b/>
          <w:bCs/>
        </w:rPr>
        <w:t xml:space="preserve"> </w:t>
      </w:r>
      <w:r>
        <w:rPr>
          <w:b/>
          <w:bCs/>
        </w:rPr>
        <w:t xml:space="preserve">garb, with the burning gaze of the fanatic, stalked into the room and took his judge's place.</w:t>
      </w:r>
      <w:r>
        <w:br/>
      </w:r>
      <w:r>
        <w:t xml:space="preserve">    (a) an English Protestant who in the 16th and 17th centuries who wanted simpler worship and strict, hard-working lives</w:t>
      </w:r>
      <w:r>
        <w:br/>
      </w:r>
      <w:r>
        <w:t xml:space="preserve">    (b) someone who objects to fulfilling a requirement because they think it is wrong--typically to serve in the military</w:t>
      </w:r>
      <w:r>
        <w:br/>
      </w:r>
      <w:r>
        <w:t xml:space="preserve">    (c) intangible (non-touchable) property that is the result of creativity (such as patents or trademarks or copyrights)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presided</w:t>
      </w:r>
      <w:r>
        <w:rPr>
          <w:b/>
          <w:bCs/>
        </w:rPr>
        <w:t xml:space="preserve"> </w:t>
      </w:r>
      <w:r>
        <w:rPr>
          <w:b/>
          <w:bCs/>
        </w:rPr>
        <w:t xml:space="preserve">at certain witch trials once held in Salem.</w:t>
      </w:r>
      <w:r>
        <w:br/>
      </w:r>
      <w:r>
        <w:t xml:space="preserve">    (a) chaired; or headed; or was in charge</w:t>
      </w:r>
      <w:r>
        <w:br/>
      </w:r>
      <w:r>
        <w:t xml:space="preserve">    (b) interacted, interested, or attracted</w:t>
      </w:r>
      <w:r>
        <w:br/>
      </w:r>
      <w:r>
        <w:t xml:space="preserve">    (c) made strips of hair lighter in color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</w:t>
      </w:r>
      <w:r>
        <w:rPr>
          <w:b/>
          <w:bCs/>
          <w:u w:val="single"/>
        </w:rPr>
        <w:t xml:space="preserve">Repent</w:t>
      </w:r>
      <w:r>
        <w:rPr>
          <w:b/>
          <w:bCs/>
        </w:rPr>
        <w:t xml:space="preserve"> </w:t>
      </w:r>
      <w:r>
        <w:rPr>
          <w:b/>
          <w:bCs/>
        </w:rPr>
        <w:t xml:space="preserve">of such notable wonders and undertakings?" said the stern old justice.</w:t>
      </w:r>
      <w:r>
        <w:br/>
      </w:r>
      <w:r>
        <w:t xml:space="preserve">    (a) to express or feel regret for having done wrong</w:t>
      </w:r>
      <w:r>
        <w:br/>
      </w:r>
      <w:r>
        <w:t xml:space="preserve">    (b) give an opinion of what is wrong with something</w:t>
      </w:r>
      <w:r>
        <w:br/>
      </w:r>
      <w:r>
        <w:t xml:space="preserve">    (c) mark important text; or the text that is marked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didn't care if it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contempt</w:t>
      </w:r>
      <w:r>
        <w:rPr>
          <w:b/>
          <w:bCs/>
        </w:rPr>
        <w:t xml:space="preserve"> </w:t>
      </w:r>
      <w:r>
        <w:rPr>
          <w:b/>
          <w:bCs/>
        </w:rPr>
        <w:t xml:space="preserve">of court or what would happen to him for it.</w:t>
      </w:r>
      <w:r>
        <w:br/>
      </w:r>
      <w:r>
        <w:t xml:space="preserve">    (a) gland located near the base of the neck that, amongst other things, regulates growth and metabolism</w:t>
      </w:r>
      <w:r>
        <w:br/>
      </w:r>
      <w:r>
        <w:t xml:space="preserve">    (b) growth hormone -- a hormone produced by the anterior pituitary gland that promotes growth in humans</w:t>
      </w:r>
      <w:r>
        <w:br/>
      </w:r>
      <w:r>
        <w:t xml:space="preserve">    (c) the crime of willful disobedience to or disrespect for the authority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Till, finally, it was time for him to get up on his feet, and he did so, all ready to bust out with lightnings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denunciations</w:t>
      </w:r>
      <w:r>
        <w:rPr>
          <w:b/>
          <w:bCs/>
        </w:rPr>
        <w:t xml:space="preserve">.</w:t>
      </w:r>
      <w:r>
        <w:br/>
      </w:r>
      <w:r>
        <w:t xml:space="preserve">    (a) things easily set on fire</w:t>
      </w:r>
      <w:r>
        <w:br/>
      </w:r>
      <w:r>
        <w:t xml:space="preserve">    (b) interactions or interests</w:t>
      </w:r>
      <w:r>
        <w:br/>
      </w:r>
      <w:r>
        <w:t xml:space="preserve">    (c) criticisms or accusations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no demon that was ever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foaled</w:t>
      </w:r>
      <w:r>
        <w:rPr>
          <w:b/>
          <w:bCs/>
        </w:rPr>
        <w:t xml:space="preserve"> </w:t>
      </w:r>
      <w:r>
        <w:rPr>
          <w:b/>
          <w:bCs/>
        </w:rPr>
        <w:t xml:space="preserve">could know the inwardness of it—it took a man to do that.</w:t>
      </w:r>
      <w:r>
        <w:br/>
      </w:r>
      <w:r>
        <w:t xml:space="preserve">    (a) a non-doctor who assisted a women in childbirth</w:t>
      </w:r>
      <w:r>
        <w:br/>
      </w:r>
      <w:r>
        <w:t xml:space="preserve">    (b) a young horse; or giving birth to a young horse</w:t>
      </w:r>
      <w:r>
        <w:br/>
      </w:r>
      <w:r>
        <w:t xml:space="preserve">    (c) not found guilty or forced into a bad situation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find for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defendant</w:t>
      </w:r>
      <w:r>
        <w:rPr>
          <w:b/>
          <w:bCs/>
        </w:rPr>
        <w:t xml:space="preserve">, Jabez Stone.</w:t>
      </w:r>
      <w:r>
        <w:br/>
      </w:r>
      <w:r>
        <w:t xml:space="preserve">    (a) belief or opinion formed by viewing things a certain way</w:t>
      </w:r>
      <w:r>
        <w:br/>
      </w:r>
      <w:r>
        <w:t xml:space="preserve">    (b) soft leather shoe traditionally worn by Native Americans</w:t>
      </w:r>
      <w:r>
        <w:br/>
      </w:r>
      <w:r>
        <w:t xml:space="preserve">    (c) a person or institution legally accused or sued in court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stranger turned to Dan'l Webster, smiling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wryly</w:t>
      </w:r>
      <w:r>
        <w:rPr>
          <w:b/>
          <w:bCs/>
        </w:rPr>
        <w:t xml:space="preserve">.</w:t>
      </w:r>
      <w:r>
        <w:br/>
      </w:r>
      <w:r>
        <w:t xml:space="preserve">    (a) in a manner that relates to questions that cannot be answered with the scientific method</w:t>
      </w:r>
      <w:r>
        <w:br/>
      </w:r>
      <w:r>
        <w:t xml:space="preserve">    (b) adequately (in a manner that provides enough -- often without being more than is needed)</w:t>
      </w:r>
      <w:r>
        <w:br/>
      </w:r>
      <w:r>
        <w:t xml:space="preserve">    (c) humor -- often understated, sarcastic, or ironic -- often expressed by twisting the face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Nevertheless</w:t>
      </w:r>
      <w:r>
        <w:rPr>
          <w:b/>
          <w:bCs/>
        </w:rPr>
        <w:t xml:space="preserve">, my congratulations, as between two gentlemen.</w:t>
      </w:r>
      <w:r>
        <w:br/>
      </w:r>
      <w:r>
        <w:t xml:space="preserve">    (a) in keeping with or in agreement with what was just stated</w:t>
      </w:r>
      <w:r>
        <w:br/>
      </w:r>
      <w:r>
        <w:t xml:space="preserve">    (b) despite that (used to connect contrasting ideas)</w:t>
      </w:r>
      <w:r>
        <w:br/>
      </w:r>
      <w:r>
        <w:t xml:space="preserve">    (c) therefore (for that reason)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2026-05-20T13:29:10Z</dcterms:created>
  <dcterms:modified xsi:type="dcterms:W3CDTF">2026-05-20T13:29:10Z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