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55df2626294116defdd144cfdbbacc5129b554"/>
    <w:p>
      <w:pPr>
        <w:pStyle w:val="Heading1"/>
      </w:pPr>
      <w:r>
        <w:rPr>
          <w:b/>
          <w:bCs/>
        </w:rPr>
        <w:t xml:space="preserve">The Declaration of Independence</w:t>
      </w:r>
      <w:r>
        <w:br/>
      </w:r>
      <w:r>
        <w:rPr>
          <w:i/>
          <w:iCs/>
        </w:rPr>
        <w:t xml:space="preserve">Thomas Jefferson et al.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w:t>
      </w:r>
      <w:r>
        <w:rPr>
          <w:b/>
          <w:bCs/>
        </w:rPr>
        <w:t xml:space="preserve"> </w:t>
      </w:r>
      <w:r>
        <w:rPr>
          <w:b/>
          <w:bCs/>
          <w:u w:val="single"/>
        </w:rPr>
        <w:t xml:space="preserve">impel</w:t>
      </w:r>
      <w:r>
        <w:rPr>
          <w:b/>
          <w:bCs/>
        </w:rPr>
        <w:t xml:space="preserve"> </w:t>
      </w:r>
      <w:r>
        <w:rPr>
          <w:b/>
          <w:bCs/>
        </w:rPr>
        <w:t xml:space="preserve">them to the separation.</w:t>
      </w:r>
      <w:r>
        <w:br/>
      </w:r>
      <w:r>
        <w:t xml:space="preserve">    (a) cancel or annul a formal ruling or contract</w:t>
      </w:r>
      <w:r>
        <w:br/>
      </w:r>
      <w:r>
        <w:t xml:space="preserve">    (b) keep busy thinking about or doing something</w:t>
      </w:r>
      <w:r>
        <w:br/>
      </w:r>
      <w:r>
        <w:t xml:space="preserve">    (c) drive</w:t>
      </w:r>
    </w:p>
    <w:p>
      <w:pPr>
        <w:pStyle w:val="Compact"/>
        <w:numPr>
          <w:ilvl w:val="0"/>
          <w:numId w:val="1001"/>
        </w:numPr>
      </w:pPr>
      <w:r>
        <w:rPr>
          <w:b/>
          <w:bCs/>
          <w:u w:val="single"/>
        </w:rPr>
        <w:t xml:space="preserve">Prudence</w:t>
      </w:r>
      <w:r>
        <w:rPr>
          <w:b/>
          <w:bCs/>
        </w:rPr>
        <w:t xml:space="preserve">, indeed, will dictate that Governments long established should not be changed for light and transient causes;</w:t>
      </w:r>
      <w:r>
        <w:br/>
      </w:r>
      <w:r>
        <w:t xml:space="preserve">    (a) surrounding conditions</w:t>
      </w:r>
      <w:r>
        <w:br/>
      </w:r>
      <w:r>
        <w:t xml:space="preserve">    (b) good sense and caution</w:t>
      </w:r>
      <w:r>
        <w:br/>
      </w:r>
      <w:r>
        <w:t xml:space="preserve">    (c) not easily set on fire</w:t>
      </w:r>
    </w:p>
    <w:p>
      <w:pPr>
        <w:pStyle w:val="Compact"/>
        <w:numPr>
          <w:ilvl w:val="0"/>
          <w:numId w:val="1001"/>
        </w:numPr>
      </w:pPr>
      <w:r>
        <w:rPr>
          <w:b/>
          <w:bCs/>
        </w:rPr>
        <w:t xml:space="preserve">...mankind are more disposed to suffer, while evils are sufferable, than to right themselves by</w:t>
      </w:r>
      <w:r>
        <w:rPr>
          <w:b/>
          <w:bCs/>
        </w:rPr>
        <w:t xml:space="preserve"> </w:t>
      </w:r>
      <w:r>
        <w:rPr>
          <w:b/>
          <w:bCs/>
          <w:u w:val="single"/>
        </w:rPr>
        <w:t xml:space="preserve">abolishing</w:t>
      </w:r>
      <w:r>
        <w:rPr>
          <w:b/>
          <w:bCs/>
        </w:rPr>
        <w:t xml:space="preserve"> </w:t>
      </w:r>
      <w:r>
        <w:rPr>
          <w:b/>
          <w:bCs/>
        </w:rPr>
        <w:t xml:space="preserve">the forms to which they are accustomed.</w:t>
      </w:r>
      <w:r>
        <w:br/>
      </w:r>
      <w:r>
        <w:t xml:space="preserve">    (a) translating</w:t>
      </w:r>
      <w:r>
        <w:br/>
      </w:r>
      <w:r>
        <w:t xml:space="preserve">    (b) disagreeing</w:t>
      </w:r>
      <w:r>
        <w:br/>
      </w:r>
      <w:r>
        <w:t xml:space="preserve">    (c) eliminating (doing away with)</w:t>
      </w:r>
    </w:p>
    <w:p>
      <w:pPr>
        <w:pStyle w:val="Compact"/>
        <w:numPr>
          <w:ilvl w:val="0"/>
          <w:numId w:val="1001"/>
        </w:numPr>
      </w:pPr>
      <w:r>
        <w:rPr>
          <w:b/>
          <w:bCs/>
        </w:rPr>
        <w:t xml:space="preserve">—Such has been the patient sufferance of these Colonies; and such is now the necessity which</w:t>
      </w:r>
      <w:r>
        <w:rPr>
          <w:b/>
          <w:bCs/>
        </w:rPr>
        <w:t xml:space="preserve"> </w:t>
      </w:r>
      <w:r>
        <w:rPr>
          <w:b/>
          <w:bCs/>
          <w:u w:val="single"/>
        </w:rPr>
        <w:t xml:space="preserve">constrains</w:t>
      </w:r>
      <w:r>
        <w:rPr>
          <w:b/>
          <w:bCs/>
        </w:rPr>
        <w:t xml:space="preserve"> </w:t>
      </w:r>
      <w:r>
        <w:rPr>
          <w:b/>
          <w:bCs/>
        </w:rPr>
        <w:t xml:space="preserve">them to alter their former Systems of Government.</w:t>
      </w:r>
      <w:r>
        <w:br/>
      </w:r>
      <w:r>
        <w:t xml:space="preserve">    (a) disagrees</w:t>
      </w:r>
      <w:r>
        <w:br/>
      </w:r>
      <w:r>
        <w:t xml:space="preserve">    (b) subtracts</w:t>
      </w:r>
      <w:r>
        <w:br/>
      </w:r>
      <w:r>
        <w:t xml:space="preserve">    (c) restricts</w:t>
      </w:r>
    </w:p>
    <w:p>
      <w:pPr>
        <w:pStyle w:val="Compact"/>
        <w:numPr>
          <w:ilvl w:val="0"/>
          <w:numId w:val="1001"/>
        </w:numPr>
      </w:pPr>
      <w:r>
        <w:rPr>
          <w:b/>
          <w:bCs/>
        </w:rPr>
        <w:t xml:space="preserve">The history of the present King of Great Britain is a history of repeated injuries and</w:t>
      </w:r>
      <w:r>
        <w:rPr>
          <w:b/>
          <w:bCs/>
        </w:rPr>
        <w:t xml:space="preserve"> </w:t>
      </w:r>
      <w:r>
        <w:rPr>
          <w:b/>
          <w:bCs/>
          <w:u w:val="single"/>
        </w:rPr>
        <w:t xml:space="preserve">usurpations</w:t>
      </w:r>
      <w:r>
        <w:rPr>
          <w:b/>
          <w:bCs/>
        </w:rPr>
        <w:t xml:space="preserve">...</w:t>
      </w:r>
      <w:r>
        <w:br/>
      </w:r>
      <w:r>
        <w:t xml:space="preserve">    (a) people who expose wrongdoing within an organization</w:t>
      </w:r>
      <w:r>
        <w:br/>
      </w:r>
      <w:r>
        <w:t xml:space="preserve">    (b) the act of seizing or taking control without authority</w:t>
      </w:r>
      <w:r>
        <w:br/>
      </w:r>
      <w:r>
        <w:t xml:space="preserve">    (c) experts in the branch of geology that studies rocks</w:t>
      </w:r>
    </w:p>
    <w:p>
      <w:pPr>
        <w:pStyle w:val="Compact"/>
        <w:numPr>
          <w:ilvl w:val="0"/>
          <w:numId w:val="1001"/>
        </w:numPr>
      </w:pPr>
      <w:r>
        <w:rPr>
          <w:b/>
          <w:bCs/>
        </w:rPr>
        <w:t xml:space="preserve">The history of the present King of Great Britain is a history of repeated injuries and usurpations, all having in direct object the establishment of an absolute</w:t>
      </w:r>
      <w:r>
        <w:rPr>
          <w:b/>
          <w:bCs/>
        </w:rPr>
        <w:t xml:space="preserve"> </w:t>
      </w:r>
      <w:r>
        <w:rPr>
          <w:b/>
          <w:bCs/>
          <w:u w:val="single"/>
        </w:rPr>
        <w:t xml:space="preserve">Tyranny</w:t>
      </w:r>
      <w:r>
        <w:rPr>
          <w:b/>
          <w:bCs/>
        </w:rPr>
        <w:t xml:space="preserve"> </w:t>
      </w:r>
      <w:r>
        <w:rPr>
          <w:b/>
          <w:bCs/>
        </w:rPr>
        <w:t xml:space="preserve">over these States.</w:t>
      </w:r>
      <w:r>
        <w:br/>
      </w:r>
      <w:r>
        <w:t xml:space="preserve">    (a) long eventful journey</w:t>
      </w:r>
      <w:r>
        <w:br/>
      </w:r>
      <w:r>
        <w:t xml:space="preserve">    (b) harsh and unjust rule</w:t>
      </w:r>
      <w:r>
        <w:br/>
      </w:r>
      <w:r>
        <w:t xml:space="preserve">    (c) a nerve or brain cell</w:t>
      </w:r>
    </w:p>
    <w:p>
      <w:pPr>
        <w:pStyle w:val="Compact"/>
        <w:numPr>
          <w:ilvl w:val="0"/>
          <w:numId w:val="1001"/>
        </w:numPr>
      </w:pPr>
      <w:r>
        <w:rPr>
          <w:b/>
          <w:bCs/>
        </w:rPr>
        <w:t xml:space="preserve">To prove this, let Facts be submitted to a</w:t>
      </w:r>
      <w:r>
        <w:rPr>
          <w:b/>
          <w:bCs/>
        </w:rPr>
        <w:t xml:space="preserve"> </w:t>
      </w:r>
      <w:r>
        <w:rPr>
          <w:b/>
          <w:bCs/>
          <w:u w:val="single"/>
        </w:rPr>
        <w:t xml:space="preserve">candid</w:t>
      </w:r>
      <w:r>
        <w:rPr>
          <w:b/>
          <w:bCs/>
        </w:rPr>
        <w:t xml:space="preserve"> </w:t>
      </w:r>
      <w:r>
        <w:rPr>
          <w:b/>
          <w:bCs/>
        </w:rPr>
        <w:t xml:space="preserve">world.</w:t>
      </w:r>
      <w:r>
        <w:br/>
      </w:r>
      <w:r>
        <w:t xml:space="preserve">    (a) complete or total</w:t>
      </w:r>
      <w:r>
        <w:br/>
      </w:r>
      <w:r>
        <w:t xml:space="preserve">    (b) greater than zero</w:t>
      </w:r>
      <w:r>
        <w:br/>
      </w:r>
      <w:r>
        <w:t xml:space="preserve">    (c) honest</w:t>
      </w:r>
    </w:p>
    <w:p>
      <w:pPr>
        <w:pStyle w:val="Compact"/>
        <w:numPr>
          <w:ilvl w:val="0"/>
          <w:numId w:val="1001"/>
        </w:numPr>
      </w:pPr>
      <w:r>
        <w:rPr>
          <w:b/>
          <w:bCs/>
        </w:rPr>
        <w:t xml:space="preserve">He has forbidden his Governors to pass Laws of immediate and pressing importance, unless suspended in their operation till his</w:t>
      </w:r>
      <w:r>
        <w:rPr>
          <w:b/>
          <w:bCs/>
        </w:rPr>
        <w:t xml:space="preserve"> </w:t>
      </w:r>
      <w:r>
        <w:rPr>
          <w:b/>
          <w:bCs/>
          <w:u w:val="single"/>
        </w:rPr>
        <w:t xml:space="preserve">Assent</w:t>
      </w:r>
      <w:r>
        <w:rPr>
          <w:b/>
          <w:bCs/>
        </w:rPr>
        <w:t xml:space="preserve"> </w:t>
      </w:r>
      <w:r>
        <w:rPr>
          <w:b/>
          <w:bCs/>
        </w:rPr>
        <w:t xml:space="preserve">should be obtained; and when so suspended, he has utterly neglected to attend to them.</w:t>
      </w:r>
      <w:r>
        <w:br/>
      </w:r>
      <w:r>
        <w:t xml:space="preserve">    (a) consent or agreement</w:t>
      </w:r>
      <w:r>
        <w:br/>
      </w:r>
      <w:r>
        <w:t xml:space="preserve">    (b) to release from slavery or servitude; or (metaphorically) from social restraints</w:t>
      </w:r>
      <w:r>
        <w:br/>
      </w:r>
      <w:r>
        <w:t xml:space="preserve">    (c) removing the favoring any side in a contest, war, disagreement, or other dispute</w:t>
      </w:r>
    </w:p>
    <w:p>
      <w:pPr>
        <w:pStyle w:val="Compact"/>
        <w:numPr>
          <w:ilvl w:val="0"/>
          <w:numId w:val="1001"/>
        </w:numPr>
      </w:pPr>
      <w:r>
        <w:rPr>
          <w:b/>
          <w:bCs/>
        </w:rPr>
        <w:t xml:space="preserve">He has refused to pass other Laws for the</w:t>
      </w:r>
      <w:r>
        <w:rPr>
          <w:b/>
          <w:bCs/>
        </w:rPr>
        <w:t xml:space="preserve"> </w:t>
      </w:r>
      <w:r>
        <w:rPr>
          <w:b/>
          <w:bCs/>
          <w:u w:val="single"/>
        </w:rPr>
        <w:t xml:space="preserve">accommodation</w:t>
      </w:r>
      <w:r>
        <w:rPr>
          <w:b/>
          <w:bCs/>
        </w:rPr>
        <w:t xml:space="preserve"> </w:t>
      </w:r>
      <w:r>
        <w:rPr>
          <w:b/>
          <w:bCs/>
        </w:rPr>
        <w:t xml:space="preserve">of large districts of people, unless those people would relinquish the right of Representation in the Legislature, a right inestimable to them and formidable to tyrants only.</w:t>
      </w:r>
      <w:r>
        <w:br/>
      </w:r>
      <w:r>
        <w:t xml:space="preserve">    (a) a powerful stimulant drug that increases activity in the brain and nervous system -- often addictive</w:t>
      </w:r>
      <w:r>
        <w:br/>
      </w:r>
      <w:r>
        <w:t xml:space="preserve">    (b) aka natural right -- a right that is naturally due because of human nature and the natural condition</w:t>
      </w:r>
      <w:r>
        <w:br/>
      </w:r>
      <w:r>
        <w:t xml:space="preserve">    (c) benefit (help to)</w:t>
      </w:r>
    </w:p>
    <w:p>
      <w:pPr>
        <w:pStyle w:val="Compact"/>
        <w:numPr>
          <w:ilvl w:val="0"/>
          <w:numId w:val="1001"/>
        </w:numPr>
      </w:pPr>
      <w:r>
        <w:rPr>
          <w:b/>
          <w:bCs/>
        </w:rPr>
        <w:t xml:space="preserve">He has refused for a long time, after such</w:t>
      </w:r>
      <w:r>
        <w:rPr>
          <w:b/>
          <w:bCs/>
        </w:rPr>
        <w:t xml:space="preserve"> </w:t>
      </w:r>
      <w:r>
        <w:rPr>
          <w:b/>
          <w:bCs/>
          <w:u w:val="single"/>
        </w:rPr>
        <w:t xml:space="preserve">dissolutions</w:t>
      </w:r>
      <w:r>
        <w:rPr>
          <w:b/>
          <w:bCs/>
        </w:rPr>
        <w:t xml:space="preserve">, to cause others to be elected; whereby the Legislative powers, incapable of Annihilation, have returned to the People at large for their exercise; the State remaining in the mean time exposed to all the dangers of invasion from without, and convulsions within.</w:t>
      </w:r>
      <w:r>
        <w:br/>
      </w:r>
      <w:r>
        <w:t xml:space="preserve">    (a) organisms in the early stages of growth prior to birth, hatching, or sprouting; in humans organisms during the first eight weeks of development (prior to the fetal stage)</w:t>
      </w:r>
      <w:r>
        <w:br/>
      </w:r>
      <w:r>
        <w:t xml:space="preserve">    (b) the act or process of breaking something up or bringing it to an end—for example, ending a relationship or meeting, or a substance breaking apart as it mixes into a liquid</w:t>
      </w:r>
      <w:r>
        <w:br/>
      </w:r>
      <w:r>
        <w:t xml:space="preserve">    (c) special pleasures--typically things done in excess of what is thought good--such as eating too much cake, or being too lazy  OR  (more rarely) special privileges or kindnesses</w:t>
      </w:r>
    </w:p>
    <w:p>
      <w:pPr>
        <w:pStyle w:val="Compact"/>
        <w:numPr>
          <w:ilvl w:val="0"/>
          <w:numId w:val="1001"/>
        </w:numPr>
      </w:pPr>
      <w:r>
        <w:rPr>
          <w:b/>
          <w:bCs/>
        </w:rPr>
        <w:t xml:space="preserve">...raising the conditions of new</w:t>
      </w:r>
      <w:r>
        <w:rPr>
          <w:b/>
          <w:bCs/>
        </w:rPr>
        <w:t xml:space="preserve"> </w:t>
      </w:r>
      <w:r>
        <w:rPr>
          <w:b/>
          <w:bCs/>
          <w:u w:val="single"/>
        </w:rPr>
        <w:t xml:space="preserve">appropriations</w:t>
      </w:r>
      <w:r>
        <w:rPr>
          <w:b/>
          <w:bCs/>
        </w:rPr>
        <w:t xml:space="preserve"> </w:t>
      </w:r>
      <w:r>
        <w:rPr>
          <w:b/>
          <w:bCs/>
        </w:rPr>
        <w:t xml:space="preserve">of Lands.</w:t>
      </w:r>
      <w:r>
        <w:br/>
      </w:r>
      <w:r>
        <w:t xml:space="preserve">    (a) measurements</w:t>
      </w:r>
      <w:r>
        <w:br/>
      </w:r>
      <w:r>
        <w:t xml:space="preserve">    (b) takings</w:t>
      </w:r>
      <w:r>
        <w:br/>
      </w:r>
      <w:r>
        <w:t xml:space="preserve">    (c) explorations</w:t>
      </w:r>
    </w:p>
    <w:p>
      <w:pPr>
        <w:pStyle w:val="Compact"/>
        <w:numPr>
          <w:ilvl w:val="0"/>
          <w:numId w:val="1001"/>
        </w:numPr>
      </w:pPr>
      <w:r>
        <w:rPr>
          <w:b/>
          <w:bCs/>
        </w:rPr>
        <w:t xml:space="preserve">He has</w:t>
      </w:r>
      <w:r>
        <w:rPr>
          <w:b/>
          <w:bCs/>
        </w:rPr>
        <w:t xml:space="preserve"> </w:t>
      </w:r>
      <w:r>
        <w:rPr>
          <w:b/>
          <w:bCs/>
          <w:u w:val="single"/>
        </w:rPr>
        <w:t xml:space="preserve">obstructed</w:t>
      </w:r>
      <w:r>
        <w:rPr>
          <w:b/>
          <w:bCs/>
        </w:rPr>
        <w:t xml:space="preserve"> </w:t>
      </w:r>
      <w:r>
        <w:rPr>
          <w:b/>
          <w:bCs/>
        </w:rPr>
        <w:t xml:space="preserve">the Administration of Justice, by...</w:t>
      </w:r>
      <w:r>
        <w:br/>
      </w:r>
      <w:r>
        <w:t xml:space="preserve">    (a) recognized difference</w:t>
      </w:r>
      <w:r>
        <w:br/>
      </w:r>
      <w:r>
        <w:t xml:space="preserve">    (b) blocked or hindered</w:t>
      </w:r>
      <w:r>
        <w:br/>
      </w:r>
      <w:r>
        <w:t xml:space="preserve">    (c) gained advantage from</w:t>
      </w:r>
    </w:p>
    <w:p>
      <w:pPr>
        <w:pStyle w:val="Compact"/>
        <w:numPr>
          <w:ilvl w:val="0"/>
          <w:numId w:val="1001"/>
        </w:numPr>
      </w:pPr>
      <w:r>
        <w:rPr>
          <w:b/>
          <w:bCs/>
        </w:rPr>
        <w:t xml:space="preserve">He has kept among us, in times of peace, Standing Armies without the Consent of our</w:t>
      </w:r>
      <w:r>
        <w:rPr>
          <w:b/>
          <w:bCs/>
        </w:rPr>
        <w:t xml:space="preserve"> </w:t>
      </w:r>
      <w:r>
        <w:rPr>
          <w:b/>
          <w:bCs/>
          <w:u w:val="single"/>
        </w:rPr>
        <w:t xml:space="preserve">legislatures</w:t>
      </w:r>
      <w:r>
        <w:rPr>
          <w:b/>
          <w:bCs/>
        </w:rPr>
        <w:t xml:space="preserve">.</w:t>
      </w:r>
      <w:r>
        <w:br/>
      </w:r>
      <w:r>
        <w:t xml:space="preserve">    (a) thousands of very small unit of electrical energy (thousands of joules)</w:t>
      </w:r>
      <w:r>
        <w:br/>
      </w:r>
      <w:r>
        <w:t xml:space="preserve">    (b) elected government representatives</w:t>
      </w:r>
      <w:r>
        <w:br/>
      </w:r>
      <w:r>
        <w:t xml:space="preserve">    (c) organizations, each of which is comprised of firms in a single industry</w:t>
      </w:r>
    </w:p>
    <w:p>
      <w:pPr>
        <w:pStyle w:val="Compact"/>
        <w:numPr>
          <w:ilvl w:val="0"/>
          <w:numId w:val="1001"/>
        </w:numPr>
      </w:pPr>
      <w:r>
        <w:rPr>
          <w:b/>
          <w:bCs/>
        </w:rPr>
        <w:t xml:space="preserve">...to</w:t>
      </w:r>
      <w:r>
        <w:rPr>
          <w:b/>
          <w:bCs/>
        </w:rPr>
        <w:t xml:space="preserve"> </w:t>
      </w:r>
      <w:r>
        <w:rPr>
          <w:b/>
          <w:bCs/>
          <w:u w:val="single"/>
        </w:rPr>
        <w:t xml:space="preserve">render</w:t>
      </w:r>
      <w:r>
        <w:rPr>
          <w:b/>
          <w:bCs/>
        </w:rPr>
        <w:t xml:space="preserve"> </w:t>
      </w:r>
      <w:r>
        <w:rPr>
          <w:b/>
          <w:bCs/>
        </w:rPr>
        <w:t xml:space="preserve">the Military independent of and superior to the Civil power.</w:t>
      </w:r>
      <w:r>
        <w:br/>
      </w:r>
      <w:r>
        <w:t xml:space="preserve">    (a) make (cause to become)</w:t>
      </w:r>
      <w:r>
        <w:br/>
      </w:r>
      <w:r>
        <w:t xml:space="preserve">    (b) feel sadness and regret</w:t>
      </w:r>
      <w:r>
        <w:br/>
      </w:r>
      <w:r>
        <w:t xml:space="preserve">    (c) gradually add or remove</w:t>
      </w:r>
    </w:p>
    <w:p>
      <w:pPr>
        <w:pStyle w:val="Compact"/>
        <w:numPr>
          <w:ilvl w:val="0"/>
          <w:numId w:val="1001"/>
        </w:numPr>
      </w:pPr>
      <w:r>
        <w:rPr>
          <w:b/>
          <w:bCs/>
        </w:rPr>
        <w:t xml:space="preserve">For protecting them, by a</w:t>
      </w:r>
      <w:r>
        <w:rPr>
          <w:b/>
          <w:bCs/>
        </w:rPr>
        <w:t xml:space="preserve"> </w:t>
      </w:r>
      <w:r>
        <w:rPr>
          <w:b/>
          <w:bCs/>
          <w:u w:val="single"/>
        </w:rPr>
        <w:t xml:space="preserve">mock</w:t>
      </w:r>
      <w:r>
        <w:rPr>
          <w:b/>
          <w:bCs/>
        </w:rPr>
        <w:t xml:space="preserve"> </w:t>
      </w:r>
      <w:r>
        <w:rPr>
          <w:b/>
          <w:bCs/>
        </w:rPr>
        <w:t xml:space="preserve">Trial, from punishment for any Murders which they should commit on the Inhabitants of these States:</w:t>
      </w:r>
      <w:r>
        <w:br/>
      </w:r>
      <w:r>
        <w:t xml:space="preserve">    (a) allowing</w:t>
      </w:r>
      <w:r>
        <w:br/>
      </w:r>
      <w:r>
        <w:t xml:space="preserve">    (b) not real</w:t>
      </w:r>
      <w:r>
        <w:br/>
      </w:r>
      <w:r>
        <w:t xml:space="preserve">    (c) not real</w:t>
      </w:r>
    </w:p>
    <w:p>
      <w:pPr>
        <w:pStyle w:val="Compact"/>
        <w:numPr>
          <w:ilvl w:val="0"/>
          <w:numId w:val="1001"/>
        </w:numPr>
      </w:pPr>
      <w:r>
        <w:rPr>
          <w:b/>
          <w:bCs/>
        </w:rPr>
        <w:t xml:space="preserve">For protecting them, by a mock Trial, from punishment for any Murders which they should commit on the</w:t>
      </w:r>
      <w:r>
        <w:rPr>
          <w:b/>
          <w:bCs/>
        </w:rPr>
        <w:t xml:space="preserve"> </w:t>
      </w:r>
      <w:r>
        <w:rPr>
          <w:b/>
          <w:bCs/>
          <w:u w:val="single"/>
        </w:rPr>
        <w:t xml:space="preserve">Inhabitants</w:t>
      </w:r>
      <w:r>
        <w:rPr>
          <w:b/>
          <w:bCs/>
        </w:rPr>
        <w:t xml:space="preserve"> </w:t>
      </w:r>
      <w:r>
        <w:rPr>
          <w:b/>
          <w:bCs/>
        </w:rPr>
        <w:t xml:space="preserve">of these States:</w:t>
      </w:r>
      <w:r>
        <w:br/>
      </w:r>
      <w:r>
        <w:t xml:space="preserve">    (a) things designed to stops something else</w:t>
      </w:r>
      <w:r>
        <w:br/>
      </w:r>
      <w:r>
        <w:t xml:space="preserve">    (b) people (who live in a particular place)</w:t>
      </w:r>
      <w:r>
        <w:br/>
      </w:r>
      <w:r>
        <w:t xml:space="preserve">    (c) things accepted as true (without proof)</w:t>
      </w:r>
    </w:p>
    <w:p>
      <w:pPr>
        <w:pStyle w:val="Compact"/>
        <w:numPr>
          <w:ilvl w:val="0"/>
          <w:numId w:val="1001"/>
        </w:numPr>
      </w:pPr>
      <w:r>
        <w:rPr>
          <w:b/>
          <w:bCs/>
        </w:rPr>
        <w:t xml:space="preserve">...works of death,</w:t>
      </w:r>
      <w:r>
        <w:rPr>
          <w:b/>
          <w:bCs/>
        </w:rPr>
        <w:t xml:space="preserve"> </w:t>
      </w:r>
      <w:r>
        <w:rPr>
          <w:b/>
          <w:bCs/>
          <w:u w:val="single"/>
        </w:rPr>
        <w:t xml:space="preserve">desolation</w:t>
      </w:r>
      <w:r>
        <w:rPr>
          <w:b/>
          <w:bCs/>
        </w:rPr>
        <w:t xml:space="preserve"> </w:t>
      </w:r>
      <w:r>
        <w:rPr>
          <w:b/>
          <w:bCs/>
        </w:rPr>
        <w:t xml:space="preserve">and tyranny,</w:t>
      </w:r>
      <w:r>
        <w:br/>
      </w:r>
      <w:r>
        <w:t xml:space="preserve">    (a) social event or ceremony</w:t>
      </w:r>
      <w:r>
        <w:br/>
      </w:r>
      <w:r>
        <w:t xml:space="preserve">    (b) destruction</w:t>
      </w:r>
      <w:r>
        <w:br/>
      </w:r>
      <w:r>
        <w:t xml:space="preserve">    (c) a positively charged ion</w:t>
      </w:r>
    </w:p>
    <w:p>
      <w:pPr>
        <w:pStyle w:val="Compact"/>
        <w:numPr>
          <w:ilvl w:val="0"/>
          <w:numId w:val="1001"/>
        </w:numPr>
      </w:pPr>
      <w:r>
        <w:rPr>
          <w:b/>
          <w:bCs/>
        </w:rPr>
        <w:t xml:space="preserve">He has excited</w:t>
      </w:r>
      <w:r>
        <w:rPr>
          <w:b/>
          <w:bCs/>
        </w:rPr>
        <w:t xml:space="preserve"> </w:t>
      </w:r>
      <w:r>
        <w:rPr>
          <w:b/>
          <w:bCs/>
          <w:u w:val="single"/>
        </w:rPr>
        <w:t xml:space="preserve">domestic</w:t>
      </w:r>
      <w:r>
        <w:rPr>
          <w:b/>
          <w:bCs/>
        </w:rPr>
        <w:t xml:space="preserve"> </w:t>
      </w:r>
      <w:r>
        <w:rPr>
          <w:b/>
          <w:bCs/>
        </w:rPr>
        <w:t xml:space="preserve">insurrections amongst us,</w:t>
      </w:r>
      <w:r>
        <w:br/>
      </w:r>
      <w:r>
        <w:t xml:space="preserve">    (a) relating to a home country</w:t>
      </w:r>
      <w:r>
        <w:br/>
      </w:r>
      <w:r>
        <w:t xml:space="preserve">    (b) related to expressing personal artistic ideas or feelings while performing (or performing to) someone else's work</w:t>
      </w:r>
      <w:r>
        <w:br/>
      </w:r>
      <w:r>
        <w:t xml:space="preserve">    (c) partially sensible and clear; or partially describing parts as fitting together in a consistent or pleasing manner</w:t>
      </w:r>
    </w:p>
    <w:p>
      <w:pPr>
        <w:pStyle w:val="Compact"/>
        <w:numPr>
          <w:ilvl w:val="0"/>
          <w:numId w:val="1001"/>
        </w:numPr>
      </w:pPr>
      <w:r>
        <w:rPr>
          <w:b/>
          <w:bCs/>
        </w:rPr>
        <w:t xml:space="preserve">...and has</w:t>
      </w:r>
      <w:r>
        <w:rPr>
          <w:b/>
          <w:bCs/>
        </w:rPr>
        <w:t xml:space="preserve"> </w:t>
      </w:r>
      <w:r>
        <w:rPr>
          <w:b/>
          <w:bCs/>
          <w:u w:val="single"/>
        </w:rPr>
        <w:t xml:space="preserve">endeavoured</w:t>
      </w:r>
      <w:r>
        <w:rPr>
          <w:b/>
          <w:bCs/>
        </w:rPr>
        <w:t xml:space="preserve"> </w:t>
      </w:r>
      <w:r>
        <w:rPr>
          <w:b/>
          <w:bCs/>
        </w:rPr>
        <w:t xml:space="preserve">to bring...</w:t>
      </w:r>
      <w:r>
        <w:br/>
      </w:r>
      <w:r>
        <w:t xml:space="preserve">    (a) tried or attempted</w:t>
      </w:r>
      <w:r>
        <w:br/>
      </w:r>
      <w:r>
        <w:t xml:space="preserve">    (b) not disagreed with</w:t>
      </w:r>
      <w:r>
        <w:br/>
      </w:r>
      <w:r>
        <w:t xml:space="preserve">    (c) decided in advance</w:t>
      </w:r>
    </w:p>
    <w:p>
      <w:pPr>
        <w:pStyle w:val="Compact"/>
        <w:numPr>
          <w:ilvl w:val="0"/>
          <w:numId w:val="1001"/>
        </w:numPr>
      </w:pPr>
      <w:r>
        <w:rPr>
          <w:b/>
          <w:bCs/>
        </w:rPr>
        <w:t xml:space="preserve">In every stage of these Oppressions We have Petitioned for</w:t>
      </w:r>
      <w:r>
        <w:rPr>
          <w:b/>
          <w:bCs/>
        </w:rPr>
        <w:t xml:space="preserve"> </w:t>
      </w:r>
      <w:r>
        <w:rPr>
          <w:b/>
          <w:bCs/>
          <w:u w:val="single"/>
        </w:rPr>
        <w:t xml:space="preserve">Redress</w:t>
      </w:r>
      <w:r>
        <w:rPr>
          <w:b/>
          <w:bCs/>
        </w:rPr>
        <w:t xml:space="preserve"> </w:t>
      </w:r>
      <w:r>
        <w:rPr>
          <w:b/>
          <w:bCs/>
        </w:rPr>
        <w:t xml:space="preserve">in the most humble terms:</w:t>
      </w:r>
      <w:r>
        <w:br/>
      </w:r>
      <w:r>
        <w:t xml:space="preserve">    (a) correction (to have the problem fixed)</w:t>
      </w:r>
      <w:r>
        <w:br/>
      </w:r>
      <w:r>
        <w:t xml:space="preserve">    (b) a quick look or partial understanding</w:t>
      </w:r>
      <w:r>
        <w:br/>
      </w:r>
      <w:r>
        <w:t xml:space="preserve">    (c) learn, discover, or decide in advance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2026-05-20T03:39:16Z</dcterms:created>
  <dcterms:modified xsi:type="dcterms:W3CDTF">2026-05-20T03:39:16Z</dcterms:modified>
</cp:coreProperties>
</file>

<file path=docProps/custom.xml><?xml version="1.0" encoding="utf-8"?>
<Properties xmlns="http://schemas.openxmlformats.org/officeDocument/2006/custom-properties" xmlns:vt="http://schemas.openxmlformats.org/officeDocument/2006/docPropsVTypes"/>
</file>