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3da63657b5af5f21799cabb5b5c829512149b6"/>
    <w:p>
      <w:pPr>
        <w:pStyle w:val="Heading1"/>
      </w:pPr>
      <w:r>
        <w:rPr>
          <w:b/>
          <w:bCs/>
        </w:rPr>
        <w:t xml:space="preserve">The Death of Ivan Ilych</w:t>
      </w:r>
      <w:r>
        <w:br/>
      </w:r>
      <w:r>
        <w:rPr>
          <w:i/>
          <w:iCs/>
        </w:rPr>
        <w:t xml:space="preserve">Leo Tolstoy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post had been kept open for him, but there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conjectures</w:t>
      </w:r>
      <w:r>
        <w:rPr>
          <w:b/>
          <w:bCs/>
        </w:rPr>
        <w:t xml:space="preserve"> </w:t>
      </w:r>
      <w:r>
        <w:rPr>
          <w:b/>
          <w:bCs/>
        </w:rPr>
        <w:t xml:space="preserve">that in case of his death Alexeev might receive his appointment, and...</w:t>
      </w:r>
      <w:r>
        <w:br/>
      </w:r>
      <w:r>
        <w:t xml:space="preserve">    (a) controls in advance (how something will turn out)</w:t>
      </w:r>
      <w:r>
        <w:br/>
      </w:r>
      <w:r>
        <w:t xml:space="preserve">    (b) things or characteristics that are bad or harmful</w:t>
      </w:r>
      <w:r>
        <w:br/>
      </w:r>
      <w:r>
        <w:t xml:space="preserve">    (c) opinions based on inconclusive evidence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vigorous, resolute Church Reader, in a frock-coat, was reading something in a loud voice with an expression that precluded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contradiction</w:t>
      </w:r>
      <w:r>
        <w:rPr>
          <w:b/>
          <w:bCs/>
        </w:rPr>
        <w:t xml:space="preserve">.</w:t>
      </w:r>
      <w:r>
        <w:br/>
      </w:r>
      <w:r>
        <w:t xml:space="preserve">    (a) something made of the brownish metal with the same name -- such as a sculpture or a third place medal</w:t>
      </w:r>
      <w:r>
        <w:br/>
      </w:r>
      <w:r>
        <w:t xml:space="preserve">    (b) nerve cells running from the base of the skull to the lower back and enclosed by vertebrae in adults</w:t>
      </w:r>
      <w:r>
        <w:br/>
      </w:r>
      <w:r>
        <w:t xml:space="preserve">    (c) something (typically a statement) that disagrees with itself; or (more rarely) the act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did not look once at the dead man,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to any depressing influence, and was one of the first to leave the room.</w:t>
      </w:r>
      <w:r>
        <w:br/>
      </w:r>
      <w:r>
        <w:t xml:space="preserve">    (a) give in, give way, or give up</w:t>
      </w:r>
      <w:r>
        <w:br/>
      </w:r>
      <w:r>
        <w:t xml:space="preserve">    (b) select (on a computer screen)</w:t>
      </w:r>
      <w:r>
        <w:br/>
      </w:r>
      <w:r>
        <w:t xml:space="preserve">    (c) an involuntary vomiting spasm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was the Privy Councillor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 </w:t>
      </w:r>
      <w:r>
        <w:rPr>
          <w:b/>
          <w:bCs/>
        </w:rPr>
        <w:t xml:space="preserve">member of various superfluous institutions, Ilya Epimovich Golovin.</w:t>
      </w:r>
      <w:r>
        <w:br/>
      </w:r>
      <w:r>
        <w:t xml:space="preserve">    (a) more than is needed, desired, or required</w:t>
      </w:r>
      <w:r>
        <w:br/>
      </w:r>
      <w:r>
        <w:t xml:space="preserve">    (b) without purpose, job, or natural activity</w:t>
      </w:r>
      <w:r>
        <w:br/>
      </w:r>
      <w:r>
        <w:t xml:space="preserve">    (c) the quality of being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an examining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magistrate</w:t>
      </w:r>
      <w:r>
        <w:rPr>
          <w:b/>
          <w:bCs/>
        </w:rPr>
        <w:t xml:space="preserve">, Ivan Ilych felt that everyone without exception, even the most important and self-satisfied, was in his power</w:t>
      </w:r>
      <w:r>
        <w:br/>
      </w:r>
      <w:r>
        <w:t xml:space="preserve">    (a) someone who shows</w:t>
      </w:r>
      <w:r>
        <w:br/>
      </w:r>
      <w:r>
        <w:t xml:space="preserve">    (b) people who attack</w:t>
      </w:r>
      <w:r>
        <w:br/>
      </w:r>
      <w:r>
        <w:t xml:space="preserve">    (c) judge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wife, without any reason — de gaiete de coeur as Ivan Ilych expressed it to himself — began to disturb the pleasure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propriety</w:t>
      </w:r>
      <w:r>
        <w:rPr>
          <w:b/>
          <w:bCs/>
        </w:rPr>
        <w:t xml:space="preserve"> </w:t>
      </w:r>
      <w:r>
        <w:rPr>
          <w:b/>
          <w:bCs/>
        </w:rPr>
        <w:t xml:space="preserve">of their life.</w:t>
      </w:r>
      <w:r>
        <w:br/>
      </w:r>
      <w:r>
        <w:t xml:space="preserve">    (a) dreamlike state of altered consciousness</w:t>
      </w:r>
      <w:r>
        <w:br/>
      </w:r>
      <w:r>
        <w:t xml:space="preserve">    (b) someone who is intolerant and prejudiced</w:t>
      </w:r>
      <w:r>
        <w:br/>
      </w:r>
      <w:r>
        <w:t xml:space="preserve">    (c) socially correct or appropriate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only required of it those conveniences — dinner at home, housewife, and bed — which it could give him, and above all that propriety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external</w:t>
      </w:r>
      <w:r>
        <w:rPr>
          <w:b/>
          <w:bCs/>
        </w:rPr>
        <w:t xml:space="preserve"> </w:t>
      </w:r>
      <w:r>
        <w:rPr>
          <w:b/>
          <w:bCs/>
        </w:rPr>
        <w:t xml:space="preserve">forms required by public opinion.</w:t>
      </w:r>
      <w:r>
        <w:br/>
      </w:r>
      <w:r>
        <w:t xml:space="preserve">    (a) certain</w:t>
      </w:r>
      <w:r>
        <w:br/>
      </w:r>
      <w:r>
        <w:t xml:space="preserve">    (b) various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stumble, his life was regaining its due and natural character of pleasant lightheartedness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decorum</w:t>
      </w:r>
      <w:r>
        <w:rPr>
          <w:b/>
          <w:bCs/>
        </w:rPr>
        <w:t xml:space="preserve">.</w:t>
      </w:r>
      <w:r>
        <w:br/>
      </w:r>
      <w:r>
        <w:t xml:space="preserve">    (a) harsh and unfair treatment</w:t>
      </w:r>
      <w:r>
        <w:br/>
      </w:r>
      <w:r>
        <w:t xml:space="preserve">    (b) proper manners and conduct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could not,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be blamed for that, and Ivan Ilych still obeyed his orders implicitly and at first derived some comfort from doing so.</w:t>
      </w:r>
      <w:r>
        <w:br/>
      </w:r>
      <w:r>
        <w:t xml:space="preserve">    (a) therefore (for that reason)</w:t>
      </w:r>
      <w:r>
        <w:br/>
      </w:r>
      <w:r>
        <w:t xml:space="preserve">    (b)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much he pondered he found no answer.</w:t>
      </w:r>
      <w:r>
        <w:br/>
      </w:r>
      <w:r>
        <w:t xml:space="preserve">    (a) regardless of how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people who are good at or spend much time studying, thinking, and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as soon as he had any unpleasantness with his wife, any lack of success in his official work, or held bad cards at bridge, he was at once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acutely</w:t>
      </w:r>
      <w:r>
        <w:rPr>
          <w:b/>
          <w:bCs/>
        </w:rPr>
        <w:t xml:space="preserve"> </w:t>
      </w:r>
      <w:r>
        <w:rPr>
          <w:b/>
          <w:bCs/>
        </w:rPr>
        <w:t xml:space="preserve">sensible of his disease.</w:t>
      </w:r>
      <w:r>
        <w:br/>
      </w:r>
      <w:r>
        <w:t xml:space="preserve">    (a) sharply</w:t>
      </w:r>
      <w:r>
        <w:br/>
      </w:r>
      <w:r>
        <w:t xml:space="preserve">    (b) in a manner that shows bad taste (crude, offensive, or unsophisticated)</w:t>
      </w:r>
      <w:r>
        <w:br/>
      </w:r>
      <w:r>
        <w:t xml:space="preserve">    (c) in a continuing manner -- especially despite difficulties or opposition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pain again grew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acute</w:t>
      </w:r>
      <w:r>
        <w:rPr>
          <w:b/>
          <w:bCs/>
        </w:rPr>
        <w:t xml:space="preserve">, but he did not stir and did not call.</w:t>
      </w:r>
      <w:r>
        <w:br/>
      </w:r>
      <w:r>
        <w:t xml:space="preserve">    (a) only superficial</w:t>
      </w:r>
      <w:r>
        <w:br/>
      </w:r>
      <w:r>
        <w:t xml:space="preserve">    (b) sharp</w:t>
      </w:r>
      <w:r>
        <w:br/>
      </w:r>
      <w:r>
        <w:t xml:space="preserve">    (c) gradually getting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should have been clear to him that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exasperation</w:t>
      </w:r>
      <w:r>
        <w:rPr>
          <w:b/>
          <w:bCs/>
        </w:rPr>
        <w:t xml:space="preserve"> </w:t>
      </w:r>
      <w:r>
        <w:rPr>
          <w:b/>
          <w:bCs/>
        </w:rPr>
        <w:t xml:space="preserve">with circumstances and people aggravated his illness, and that he ought therefore to ignore unpleasant occurrences.</w:t>
      </w:r>
      <w:r>
        <w:br/>
      </w:r>
      <w:r>
        <w:t xml:space="preserve">    (a) great annoyance</w:t>
      </w:r>
      <w:r>
        <w:br/>
      </w:r>
      <w:r>
        <w:t xml:space="preserve">    (b) in disagreement</w:t>
      </w:r>
      <w:r>
        <w:br/>
      </w:r>
      <w:r>
        <w:t xml:space="preserve">    (c) relative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pain in his side oppressed him and seemed to grow worse and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incessant</w:t>
      </w:r>
      <w:r>
        <w:br/>
      </w:r>
      <w:r>
        <w:t xml:space="preserve">    (a) poor ability to make a decision</w:t>
      </w:r>
      <w:r>
        <w:br/>
      </w:r>
      <w:r>
        <w:t xml:space="preserve">    (b) continuous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morosely</w:t>
      </w:r>
      <w:r>
        <w:rPr>
          <w:b/>
          <w:bCs/>
        </w:rPr>
        <w:t xml:space="preserve"> </w:t>
      </w:r>
      <w:r>
        <w:rPr>
          <w:b/>
          <w:bCs/>
        </w:rPr>
        <w:t xml:space="preserve">at her.</w:t>
      </w:r>
      <w:r>
        <w:br/>
      </w:r>
      <w:r>
        <w:t xml:space="preserve">    (a) in an excessively unhappy and unsociable manner</w:t>
      </w:r>
      <w:r>
        <w:br/>
      </w:r>
      <w:r>
        <w:t xml:space="preserve">    (b) in a manner that is not attractive or desirable</w:t>
      </w:r>
      <w:r>
        <w:br/>
      </w:r>
      <w:r>
        <w:t xml:space="preserve">    (c) unhappily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given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opium</w:t>
      </w:r>
      <w:r>
        <w:rPr>
          <w:b/>
          <w:bCs/>
        </w:rPr>
        <w:t xml:space="preserve"> </w:t>
      </w:r>
      <w:r>
        <w:rPr>
          <w:b/>
          <w:bCs/>
        </w:rPr>
        <w:t xml:space="preserve">and hypodermic injections of morphine, but this did not relieve him.</w:t>
      </w:r>
      <w:r>
        <w:br/>
      </w:r>
      <w:r>
        <w:t xml:space="preserve">    (a) a powerful narcotic</w:t>
      </w:r>
      <w:r>
        <w:br/>
      </w:r>
      <w:r>
        <w:t xml:space="preserve">    (b) a powerful herbal remedy</w:t>
      </w:r>
      <w:r>
        <w:br/>
      </w:r>
      <w:r>
        <w:t xml:space="preserve">    (c) a powerful cooking additive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tormented</w:t>
      </w:r>
      <w:r>
        <w:rPr>
          <w:b/>
          <w:bCs/>
        </w:rPr>
        <w:t xml:space="preserve"> </w:t>
      </w:r>
      <w:r>
        <w:rPr>
          <w:b/>
          <w:bCs/>
        </w:rPr>
        <w:t xml:space="preserve">Ivan Ilych most was the deception, the lie, which for some reason they all accepted, that he was not dying</w:t>
      </w:r>
      <w:r>
        <w:br/>
      </w:r>
      <w:r>
        <w:t xml:space="preserve">    (a) consented reluctantly; or suffered defeat</w:t>
      </w:r>
      <w:r>
        <w:br/>
      </w:r>
      <w:r>
        <w:t xml:space="preserve">    (b) not altered in an unnatural or untrue way</w:t>
      </w:r>
      <w:r>
        <w:br/>
      </w:r>
      <w:r>
        <w:t xml:space="preserve">    (c) caused great mental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had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rectified</w:t>
      </w:r>
      <w:r>
        <w:rPr>
          <w:b/>
          <w:bCs/>
        </w:rPr>
        <w:t xml:space="preserve">, but it was impossible to do so.</w:t>
      </w:r>
      <w:r>
        <w:br/>
      </w:r>
      <w:r>
        <w:t xml:space="preserve">    (a) took up or received into heaven</w:t>
      </w:r>
      <w:r>
        <w:br/>
      </w:r>
      <w:r>
        <w:t xml:space="preserve">    (b) selected (on a computer screen)</w:t>
      </w:r>
      <w:r>
        <w:br/>
      </w:r>
      <w:r>
        <w:t xml:space="preserve">    (c) corrected or made right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must I die and die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?</w:t>
      </w:r>
      <w:r>
        <w:br/>
      </w:r>
      <w:r>
        <w:t xml:space="preserve">    (a) circular movement</w:t>
      </w:r>
      <w:r>
        <w:br/>
      </w:r>
      <w:r>
        <w:t xml:space="preserve">    (b) a state with intense suffering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you have lived for and still live for is falsehood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deception</w:t>
      </w:r>
      <w:r>
        <w:rPr>
          <w:b/>
          <w:bCs/>
        </w:rPr>
        <w:t xml:space="preserve">, hiding life and death from you.</w:t>
      </w:r>
      <w:r>
        <w:br/>
      </w:r>
      <w:r>
        <w:t xml:space="preserve">    (a) the act of lying to or misleading someone; or something that misleads</w:t>
      </w:r>
      <w:r>
        <w:br/>
      </w:r>
      <w:r>
        <w:t xml:space="preserve">    (b) someone bound to serve another without pay -- such as a slave or serf</w:t>
      </w:r>
      <w:r>
        <w:br/>
      </w:r>
      <w:r>
        <w:t xml:space="preserve">    (c) the degree to which something can change to fit a different situation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2026-05-20T01:47:23Z</dcterms:created>
  <dcterms:modified xsi:type="dcterms:W3CDTF">2026-05-20T01:47:23Z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