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a9707edd07b110610cea658be2f6e98b5ee811"/>
    <w:p>
      <w:pPr>
        <w:pStyle w:val="Heading1"/>
      </w:pPr>
      <w:r>
        <w:rPr>
          <w:b/>
          <w:bCs/>
        </w:rPr>
        <w:t xml:space="preserve">The Death Cure</w:t>
      </w:r>
      <w:r>
        <w:br/>
      </w:r>
      <w:r>
        <w:rPr>
          <w:i/>
          <w:iCs/>
        </w:rPr>
        <w:t xml:space="preserve">James Dashner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However, everything has stayed true to the spirit of what the Creators envisioned—what you envisioned in their place after they were ...</w:t>
      </w:r>
      <w:r>
        <w:rPr>
          <w:b/>
          <w:bCs/>
          <w:u w:val="single"/>
        </w:rPr>
        <w:t xml:space="preserve">purged</w:t>
      </w:r>
      <w:r>
        <w:rPr>
          <w:b/>
          <w:bCs/>
        </w:rPr>
        <w:t xml:space="preserve">.</w:t>
      </w:r>
      <w:r>
        <w:br/>
      </w:r>
      <w:r>
        <w:t xml:space="preserve">    (a) eliminated (got rid of)</w:t>
      </w:r>
      <w:r>
        <w:br/>
      </w:r>
      <w:r>
        <w:t xml:space="preserve">    (b) did in a particular way</w:t>
      </w:r>
      <w:r>
        <w:br/>
      </w:r>
      <w:r>
        <w:t xml:space="preserve">    (c) requested or challenged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Everything we've done up till now has been calculated for one purpose and one purpose only: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</w:t>
      </w:r>
      <w:r>
        <w:rPr>
          <w:b/>
          <w:bCs/>
        </w:rPr>
        <w:t xml:space="preserve"> </w:t>
      </w:r>
      <w:r>
        <w:rPr>
          <w:b/>
          <w:bCs/>
        </w:rPr>
        <w:t xml:space="preserve">your brain patterns and build a blueprint from them.</w:t>
      </w:r>
      <w:r>
        <w:br/>
      </w:r>
      <w:r>
        <w:t xml:space="preserve">    (a) predict</w:t>
      </w:r>
      <w:r>
        <w:br/>
      </w:r>
      <w:r>
        <w:t xml:space="preserve">    (b) restore</w:t>
      </w:r>
      <w:r>
        <w:br/>
      </w:r>
      <w:r>
        <w:t xml:space="preserve">    (c) examine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ability to talk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telepathically</w:t>
      </w:r>
      <w:r>
        <w:rPr>
          <w:b/>
          <w:bCs/>
        </w:rPr>
        <w:t xml:space="preserve">.</w:t>
      </w:r>
      <w:r>
        <w:br/>
      </w:r>
      <w:r>
        <w:t xml:space="preserve">    (a) submissively -- often in the manner of someone who is so submissive or eager to serve and please that they seem to lack self-respect</w:t>
      </w:r>
      <w:r>
        <w:br/>
      </w:r>
      <w:r>
        <w:t xml:space="preserve">    (b) in a manner like a virus (often used to indicate that something spread quickly from person-to-person in a natural, unplanned manner)</w:t>
      </w:r>
      <w:r>
        <w:br/>
      </w:r>
      <w:r>
        <w:t xml:space="preserve">    (c) communication from one mind to another without using the known senses (often used in fiction but not scientifically supported as real)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doctors and nurses will give you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sedative</w:t>
      </w:r>
      <w:r>
        <w:rPr>
          <w:b/>
          <w:bCs/>
        </w:rPr>
        <w:t xml:space="preserve"> </w:t>
      </w:r>
      <w:r>
        <w:rPr>
          <w:b/>
          <w:bCs/>
        </w:rPr>
        <w:t xml:space="preserve">to calm your nerves and something to dull the discomfort.</w:t>
      </w:r>
      <w:r>
        <w:br/>
      </w:r>
      <w:r>
        <w:t xml:space="preserve">    (a) a serious mental disorder in which people interpret reality abnormally</w:t>
      </w:r>
      <w:r>
        <w:br/>
      </w:r>
      <w:r>
        <w:t xml:space="preserve">    (b) the reason for doing something; or the level of desire to do something</w:t>
      </w:r>
      <w:r>
        <w:br/>
      </w:r>
      <w:r>
        <w:t xml:space="preserve">    (c) a drug that calms or puts to sleep; or describing something as calming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Could it be that the very name they'd used for their organization had been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Variables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beginning?</w:t>
      </w:r>
      <w:r>
        <w:br/>
      </w:r>
      <w:r>
        <w:t xml:space="preserve">    (a) things that are able to change</w:t>
      </w:r>
      <w:r>
        <w:br/>
      </w:r>
      <w:r>
        <w:t xml:space="preserve">    (b) someone who disturbs or annoys</w:t>
      </w:r>
      <w:r>
        <w:br/>
      </w:r>
      <w:r>
        <w:t xml:space="preserve">    (c) calculating or judging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They're hated for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immunity</w:t>
      </w:r>
      <w:r>
        <w:rPr>
          <w:b/>
          <w:bCs/>
        </w:rPr>
        <w:t xml:space="preserve"> </w:t>
      </w:r>
      <w:r>
        <w:rPr>
          <w:b/>
          <w:bCs/>
        </w:rPr>
        <w:t xml:space="preserve">to the terrible virus, are mockingly called Munies.</w:t>
      </w:r>
      <w:r>
        <w:br/>
      </w:r>
      <w:r>
        <w:t xml:space="preserve">    (a) an important Christian ceremony such as baptism or communion</w:t>
      </w:r>
      <w:r>
        <w:br/>
      </w:r>
      <w:r>
        <w:t xml:space="preserve">    (b) the state of not being in danger of suffering from something</w:t>
      </w:r>
      <w:r>
        <w:br/>
      </w:r>
      <w:r>
        <w:t xml:space="preserve">    (c) tile designed to affect noise -- typically to decrease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gasped for air, his chest heaving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adrenaline</w:t>
      </w:r>
      <w:r>
        <w:rPr>
          <w:b/>
          <w:bCs/>
        </w:rPr>
        <w:t xml:space="preserve"> </w:t>
      </w:r>
      <w:r>
        <w:rPr>
          <w:b/>
          <w:bCs/>
        </w:rPr>
        <w:t xml:space="preserve">throbbed through his body.</w:t>
      </w:r>
      <w:r>
        <w:br/>
      </w:r>
      <w:r>
        <w:t xml:space="preserve">    (a) declaration of invalidity; or cancelation</w:t>
      </w:r>
      <w:r>
        <w:br/>
      </w:r>
      <w:r>
        <w:t xml:space="preserve">    (b) the branch of geology that studies rocks</w:t>
      </w:r>
      <w:r>
        <w:br/>
      </w:r>
      <w:r>
        <w:t xml:space="preserve">    (c) “fight or flight” stimulating hormone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friend gave him a sharp look but nodded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curtly</w:t>
      </w:r>
      <w:r>
        <w:rPr>
          <w:b/>
          <w:bCs/>
        </w:rPr>
        <w:t xml:space="preserve">.</w:t>
      </w:r>
      <w:r>
        <w:br/>
      </w:r>
      <w:r>
        <w:t xml:space="preserve">    (a) in a manner that is the most exciting or important part of a series of events</w:t>
      </w:r>
      <w:r>
        <w:br/>
      </w:r>
      <w:r>
        <w:t xml:space="preserve">    (b) in a manner that makes uncomfortable (weighs heavily on the senses or spirit)</w:t>
      </w:r>
      <w:r>
        <w:br/>
      </w:r>
      <w:r>
        <w:t xml:space="preserve">    (c) in a manner that uses few words or is abrupt and perhaps discourteous or rude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end, after an hour of arguing and going back and forth and coming full circle a dozen times, they decided—</w:t>
      </w:r>
      <w:r>
        <w:rPr>
          <w:b/>
          <w:bCs/>
          <w:u w:val="single"/>
        </w:rPr>
        <w:t xml:space="preserve">unanimously</w:t>
      </w:r>
      <w:r>
        <w:rPr>
          <w:b/>
          <w:bCs/>
        </w:rPr>
        <w:t xml:space="preserve">—to go to Denver.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with complete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group waited quietly as a few minutes passed,Thomas's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 </w:t>
      </w:r>
      <w:r>
        <w:rPr>
          <w:b/>
          <w:bCs/>
        </w:rPr>
        <w:t xml:space="preserve">growing with every second.</w:t>
      </w:r>
      <w:r>
        <w:br/>
      </w:r>
      <w:r>
        <w:t xml:space="preserve">    (a) narrow water passage</w:t>
      </w:r>
      <w:r>
        <w:br/>
      </w:r>
      <w:r>
        <w:t xml:space="preserve">    (b) nervousness or worry</w:t>
      </w:r>
      <w:r>
        <w:br/>
      </w:r>
      <w:r>
        <w:t xml:space="preserve">    (c) basic rule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gaze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Minho.</w:t>
      </w:r>
      <w:r>
        <w:br/>
      </w:r>
      <w:r>
        <w:t xml:space="preserve">    (a) began speaking with someone about something</w:t>
      </w:r>
      <w:r>
        <w:br/>
      </w:r>
      <w:r>
        <w:t xml:space="preserve">    (b) looked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Everything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at that moment for Thomas.</w:t>
      </w:r>
      <w:r>
        <w:br/>
      </w:r>
      <w:r>
        <w:t xml:space="preserve">    (a) a state where something has come into view or can be seen clearly</w:t>
      </w:r>
      <w:r>
        <w:br/>
      </w:r>
      <w:r>
        <w:t xml:space="preserve">    (b) software that stops uninvited software from spreading between computers and causing damage to data and software</w:t>
      </w:r>
      <w:r>
        <w:br/>
      </w:r>
      <w:r>
        <w:t xml:space="preserve">    (c) a condition where the body cannot properly regulate blood sugar levels because it produces little or no insulin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he seems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succumbing</w:t>
      </w:r>
      <w:r>
        <w:rPr>
          <w:b/>
          <w:bCs/>
        </w:rPr>
        <w:t xml:space="preserve"> </w:t>
      </w:r>
      <w:r>
        <w:rPr>
          <w:b/>
          <w:bCs/>
        </w:rPr>
        <w:t xml:space="preserve">to it rapidly.</w:t>
      </w:r>
      <w:r>
        <w:br/>
      </w:r>
      <w:r>
        <w:t xml:space="preserve">    (a) protecting something or keeping it as it is</w:t>
      </w:r>
      <w:r>
        <w:br/>
      </w:r>
      <w:r>
        <w:t xml:space="preserve">    (b) keeping away (choosing not to do something)</w:t>
      </w:r>
      <w:r>
        <w:br/>
      </w:r>
      <w:r>
        <w:t xml:space="preserve">    (c) consenting reluctantly; or suffering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just sighed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exasperation</w:t>
      </w:r>
      <w:r>
        <w:rPr>
          <w:b/>
          <w:bCs/>
        </w:rPr>
        <w:t xml:space="preserve">.</w:t>
      </w:r>
      <w:r>
        <w:br/>
      </w:r>
      <w:r>
        <w:t xml:space="preserve">    (a) in disagreement</w:t>
      </w:r>
      <w:r>
        <w:br/>
      </w:r>
      <w:r>
        <w:t xml:space="preserve">    (b) great annoyance</w:t>
      </w:r>
      <w:r>
        <w:br/>
      </w:r>
      <w:r>
        <w:t xml:space="preserve">    (c) relative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miserable, scared to death of catching the Flare, knowing 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.</w:t>
      </w:r>
      <w:r>
        <w:br/>
      </w:r>
      <w:r>
        <w:t xml:space="preserve">    (a) circular movement</w:t>
      </w:r>
      <w:r>
        <w:br/>
      </w:r>
      <w:r>
        <w:t xml:space="preserve">    (b) certain to happen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"Speed versus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stealth</w:t>
      </w:r>
      <w:r>
        <w:rPr>
          <w:b/>
          <w:bCs/>
        </w:rPr>
        <w:t xml:space="preserve">," Thomas said.</w:t>
      </w:r>
      <w:r>
        <w:br/>
      </w:r>
      <w:r>
        <w:t xml:space="preserve">    (a) not trustworthy with secrets, and/or conspicuous or obtrusive</w:t>
      </w:r>
      <w:r>
        <w:br/>
      </w:r>
      <w:r>
        <w:t xml:space="preserve">    (b) the state or degree of being able to be taken on as one's own</w:t>
      </w:r>
      <w:r>
        <w:br/>
      </w:r>
      <w:r>
        <w:t xml:space="preserve">    (c) hard to see or detect; or done in a manner to avoid detection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crowd of about twenty people were fighting over a big pile of something he couldn't quite make out, tossing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 </w:t>
      </w:r>
      <w:r>
        <w:rPr>
          <w:b/>
          <w:bCs/>
        </w:rPr>
        <w:t xml:space="preserve">and pushing and shoving, throwing punches.</w:t>
      </w:r>
      <w:r>
        <w:br/>
      </w:r>
      <w:r>
        <w:t xml:space="preserve">    (a) the act of treating or preparing food in a way that keeps it from spoiling</w:t>
      </w:r>
      <w:r>
        <w:br/>
      </w:r>
      <w:r>
        <w:t xml:space="preserve">    (b) passages food and drink follow between the back of mouths and the stomachs</w:t>
      </w:r>
      <w:r>
        <w:br/>
      </w:r>
      <w:r>
        <w:t xml:space="preserve">    (c) pieces of something that has been destroyed; or trash that is lying around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forty or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oblong</w:t>
      </w:r>
      <w:r>
        <w:rPr>
          <w:b/>
          <w:bCs/>
        </w:rPr>
        <w:t xml:space="preserve"> </w:t>
      </w:r>
      <w:r>
        <w:rPr>
          <w:b/>
          <w:bCs/>
        </w:rPr>
        <w:t xml:space="preserve">pods where the Grievers rested and charged looked like they'd been sealed closed since the Gladers had come through weeks earlier.</w:t>
      </w:r>
      <w:r>
        <w:br/>
      </w:r>
      <w:r>
        <w:t xml:space="preserve">    (a) an elongated shape (having more length than width) -- typically of a stretched circle that is longer than an oval, but occasionally used to describe a rectangle</w:t>
      </w:r>
      <w:r>
        <w:br/>
      </w:r>
      <w:r>
        <w:t xml:space="preserve">    (b)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(c) a workplace where people do scientific or medical research, or produce drugs or chemicals (also used figuratively)  OR  (as an adjective) related to such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Brenda was there, trying her best with Jorge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facilitate</w:t>
      </w:r>
      <w:r>
        <w:rPr>
          <w:b/>
          <w:bCs/>
        </w:rPr>
        <w:t xml:space="preserve"> </w:t>
      </w:r>
      <w:r>
        <w:rPr>
          <w:b/>
          <w:bCs/>
        </w:rPr>
        <w:t xml:space="preserve">who would go next, to prevent everyone from going at once in a stampede that would surely kill half of them.</w:t>
      </w:r>
      <w:r>
        <w:br/>
      </w:r>
      <w:r>
        <w:t xml:space="preserve">    (a) windy storm</w:t>
      </w:r>
      <w:r>
        <w:br/>
      </w:r>
      <w:r>
        <w:t xml:space="preserve">    (b) make easier</w:t>
      </w:r>
      <w:r>
        <w:br/>
      </w:r>
      <w:r>
        <w:t xml:space="preserve">    (c) bounce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took one last look at the quaking Maze—chunks of the ceiling torn loose and stone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ground where it had once been smooth.</w:t>
      </w:r>
      <w:r>
        <w:br/>
      </w:r>
      <w:r>
        <w:t xml:space="preserve">    (a) expresses strong hatred or loathing for</w:t>
      </w:r>
      <w:r>
        <w:br/>
      </w:r>
      <w:r>
        <w:t xml:space="preserve">    (b) to stick out; or a part that sticks out</w:t>
      </w:r>
      <w:r>
        <w:br/>
      </w:r>
      <w:r>
        <w:t xml:space="preserve">    (c) expressed strong hatred or loathing for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2026-05-20T14:01:09Z</dcterms:created>
  <dcterms:modified xsi:type="dcterms:W3CDTF">2026-05-20T14:01:09Z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