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c45b86ff4f692386c0147bea53ae78568ef0fa"/>
    <w:p>
      <w:pPr>
        <w:pStyle w:val="Heading1"/>
      </w:pPr>
      <w:r>
        <w:rPr>
          <w:b/>
          <w:bCs/>
        </w:rPr>
        <w:t xml:space="preserve">The DUFF: (Designated Ugly Fat Friend)</w:t>
      </w:r>
      <w:r>
        <w:br/>
      </w:r>
      <w:r>
        <w:rPr>
          <w:i/>
          <w:iCs/>
        </w:rPr>
        <w:t xml:space="preserve">Kody Keplinger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 made the perfect piles, my mind cleared, my body relaxed, and my irritation from the night of loud music and obnoxious, rich, sex-obsessed pigs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ebbed</w:t>
      </w:r>
      <w:r>
        <w:rPr>
          <w:b/>
          <w:bCs/>
        </w:rPr>
        <w:t xml:space="preserve">.</w:t>
      </w:r>
      <w:r>
        <w:br/>
      </w:r>
      <w:r>
        <w:t xml:space="preserve">    (a) declined -- typically gradually as with the height of the tide</w:t>
      </w:r>
      <w:r>
        <w:br/>
      </w:r>
      <w:r>
        <w:t xml:space="preserve">    (b) ignored someone's wishes or caused inconvenience or discomfort</w:t>
      </w:r>
      <w:r>
        <w:br/>
      </w:r>
      <w:r>
        <w:t xml:space="preserve">    (c) encouraged growth or excitement, or caused something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I'd expected him to be just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nature of teenage love as I was.</w:t>
      </w:r>
      <w:r>
        <w:br/>
      </w:r>
      <w:r>
        <w:t xml:space="preserve">    (a) doubtful</w:t>
      </w:r>
      <w:r>
        <w:br/>
      </w:r>
      <w:r>
        <w:t xml:space="preserve">    (b) ignorant</w:t>
      </w:r>
      <w:r>
        <w:br/>
      </w:r>
      <w:r>
        <w:t xml:space="preserve">    (c) optimistic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really, watching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Atonement</w:t>
      </w:r>
      <w:r>
        <w:rPr>
          <w:b/>
          <w:bCs/>
        </w:rPr>
        <w:t xml:space="preserve"> </w:t>
      </w:r>
      <w:r>
        <w:rPr>
          <w:b/>
          <w:bCs/>
        </w:rPr>
        <w:t xml:space="preserve">with my friends made me realize how thankful I should have been to be the Duff.</w:t>
      </w:r>
      <w:r>
        <w:br/>
      </w:r>
      <w:r>
        <w:t xml:space="preserve">    (a) superior ability</w:t>
      </w:r>
      <w:r>
        <w:br/>
      </w:r>
      <w:r>
        <w:t xml:space="preserve">    (b) doing wrong</w:t>
      </w:r>
      <w:r>
        <w:br/>
      </w:r>
      <w:r>
        <w:t xml:space="preserve">    (c) the process of fixing or making up for a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just looked like my dad with his thick-rimmed glasses and untidy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auburn</w:t>
      </w:r>
      <w:r>
        <w:rPr>
          <w:b/>
          <w:bCs/>
        </w:rPr>
        <w:t xml:space="preserve"> </w:t>
      </w:r>
      <w:r>
        <w:rPr>
          <w:b/>
          <w:bCs/>
        </w:rPr>
        <w:t xml:space="preserve">hair.</w:t>
      </w:r>
      <w:r>
        <w:br/>
      </w:r>
      <w:r>
        <w:t xml:space="preserve">    (a) blonde</w:t>
      </w:r>
      <w:r>
        <w:br/>
      </w:r>
      <w:r>
        <w:t xml:space="preserve">    (b) jet black</w:t>
      </w:r>
      <w:r>
        <w:br/>
      </w:r>
      <w:r>
        <w:t xml:space="preserve">    (c) reddish-brown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kept us balanced with that big smile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 </w:t>
      </w:r>
      <w:r>
        <w:rPr>
          <w:b/>
          <w:bCs/>
        </w:rPr>
        <w:t xml:space="preserve">innocence that always shocked us.</w:t>
      </w:r>
      <w:r>
        <w:br/>
      </w:r>
      <w:r>
        <w:t xml:space="preserve">    (a) the quality of being characterized by fantastic imagery, or combinations of things and events that don't go together</w:t>
      </w:r>
      <w:r>
        <w:br/>
      </w:r>
      <w:r>
        <w:t xml:space="preserve">    (b) the degree of being influenced by personal belief, feelings, or preferences (rather than being based purely upon fact)</w:t>
      </w:r>
      <w:r>
        <w:br/>
      </w:r>
      <w:r>
        <w:t xml:space="preserve">    (c) lacking experience or sophistication, and the understanding that comes from them -- often too trusting or optimistic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First, I was struck by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irony</w:t>
      </w:r>
      <w:r>
        <w:rPr>
          <w:b/>
          <w:bCs/>
        </w:rPr>
        <w:t xml:space="preserve"> </w:t>
      </w:r>
      <w:r>
        <w:rPr>
          <w:b/>
          <w:bCs/>
        </w:rPr>
        <w:t xml:space="preserve">of that statement. I mean, he used sexy and Duffy — implying I was fat and ugly — in the same sentence. The contrast was almost laughable. Almost.</w:t>
      </w:r>
      <w:r>
        <w:br/>
      </w:r>
      <w:r>
        <w:t xml:space="preserve">    (a) when things are together that seem like they don't belong together</w:t>
      </w:r>
      <w:r>
        <w:br/>
      </w:r>
      <w:r>
        <w:t xml:space="preserve">    (b) when things not related happen at the same time</w:t>
      </w:r>
      <w:r>
        <w:br/>
      </w:r>
      <w:r>
        <w:t xml:space="preserve">    (c) saying or writing one thing, while meaning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mean, he used sexy and Duffy —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implying</w:t>
      </w:r>
      <w:r>
        <w:rPr>
          <w:b/>
          <w:bCs/>
        </w:rPr>
        <w:t xml:space="preserve"> </w:t>
      </w:r>
      <w:r>
        <w:rPr>
          <w:b/>
          <w:bCs/>
        </w:rPr>
        <w:t xml:space="preserve">I was fat and ugly — in the same sentence.</w:t>
      </w:r>
      <w:r>
        <w:br/>
      </w:r>
      <w:r>
        <w:t xml:space="preserve">    (a) disproving that</w:t>
      </w:r>
      <w:r>
        <w:br/>
      </w:r>
      <w:r>
        <w:t xml:space="preserve">    (b) boldly saying</w:t>
      </w:r>
      <w:r>
        <w:br/>
      </w:r>
      <w:r>
        <w:t xml:space="preserve">    (c) saying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exciting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empowering</w:t>
      </w:r>
      <w:r>
        <w:rPr>
          <w:b/>
          <w:bCs/>
        </w:rPr>
        <w:t xml:space="preserve">.</w:t>
      </w:r>
      <w:r>
        <w:br/>
      </w:r>
      <w:r>
        <w:t xml:space="preserve">    (a) trying to obtain a result through gentle and careful effort -- often gently persuading</w:t>
      </w:r>
      <w:r>
        <w:br/>
      </w:r>
      <w:r>
        <w:t xml:space="preserve">    (b) speaking in an ambiguous manner that does not clearly express an opinion or decision</w:t>
      </w:r>
      <w:r>
        <w:br/>
      </w:r>
      <w:r>
        <w:t xml:space="preserve">    (c) giving authority, power, knowledge, or confidence to someone so they can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the way she spoke, I could tell she had no idea he'd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relapsed</w:t>
      </w:r>
      <w:r>
        <w:rPr>
          <w:b/>
          <w:bCs/>
        </w:rPr>
        <w:t xml:space="preserve">, that he'd touched a bottle.</w:t>
      </w:r>
      <w:r>
        <w:br/>
      </w:r>
      <w:r>
        <w:t xml:space="preserve">    (a) sought help for addiction</w:t>
      </w:r>
      <w:r>
        <w:br/>
      </w:r>
      <w:r>
        <w:t xml:space="preserve">    (b) returned home</w:t>
      </w:r>
      <w:r>
        <w:br/>
      </w:r>
      <w:r>
        <w:t xml:space="preserve">    (c) begun drinking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when did I think that display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arrogance</w:t>
      </w:r>
      <w:r>
        <w:rPr>
          <w:b/>
          <w:bCs/>
        </w:rPr>
        <w:t xml:space="preserve"> </w:t>
      </w:r>
      <w:r>
        <w:rPr>
          <w:b/>
          <w:bCs/>
        </w:rPr>
        <w:t xml:space="preserve">was cute?</w:t>
      </w:r>
      <w:r>
        <w:br/>
      </w:r>
      <w:r>
        <w:t xml:space="preserve">    (a) the branch of geology that studies rocks</w:t>
      </w:r>
      <w:r>
        <w:br/>
      </w:r>
      <w:r>
        <w:t xml:space="preserve">    (b) an excessive sense of superiority</w:t>
      </w:r>
      <w:r>
        <w:br/>
      </w:r>
      <w:r>
        <w:t xml:space="preserve">    (c) “fight or flight” stimulating hormone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Again,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twinge</w:t>
      </w:r>
      <w:r>
        <w:rPr>
          <w:b/>
          <w:bCs/>
        </w:rPr>
        <w:t xml:space="preserve"> </w:t>
      </w:r>
      <w:r>
        <w:rPr>
          <w:b/>
          <w:bCs/>
        </w:rPr>
        <w:t xml:space="preserve">of jealousy overpowered me.</w:t>
      </w:r>
      <w:r>
        <w:br/>
      </w:r>
      <w:r>
        <w:t xml:space="preserve">    (a) a sudden, short-lived feeling of pain or emotion</w:t>
      </w:r>
      <w:r>
        <w:br/>
      </w:r>
      <w:r>
        <w:t xml:space="preserve">    (b) cheerful and lively music, or to play such music</w:t>
      </w:r>
      <w:r>
        <w:br/>
      </w:r>
      <w:r>
        <w:t xml:space="preserve">    (c) control in advance (how something will turn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About honesty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 </w:t>
      </w:r>
      <w:r>
        <w:rPr>
          <w:b/>
          <w:bCs/>
        </w:rPr>
        <w:t xml:space="preserve">and everything I'd never expected to find in Wesley Rush.</w:t>
      </w:r>
      <w:r>
        <w:br/>
      </w:r>
      <w:r>
        <w:t xml:space="preserve">    (a) the process of controlling (how something turns out)</w:t>
      </w:r>
      <w:r>
        <w:br/>
      </w:r>
      <w:r>
        <w:t xml:space="preserve">    (b) sympathy for another's suffering and wanting to help</w:t>
      </w:r>
      <w:r>
        <w:br/>
      </w:r>
      <w:r>
        <w:t xml:space="preserve">    (c) the taking on or adoption of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Unfortunately, Mr.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Blithe</w:t>
      </w:r>
      <w:r>
        <w:rPr>
          <w:b/>
          <w:bCs/>
        </w:rPr>
        <w:t xml:space="preserve"> </w:t>
      </w:r>
      <w:r>
        <w:rPr>
          <w:b/>
          <w:bCs/>
        </w:rPr>
        <w:t xml:space="preserve">had lost what generosity he ever possessed after the divorce was finalized.</w:t>
      </w:r>
      <w:r>
        <w:br/>
      </w:r>
      <w:r>
        <w:t xml:space="preserve">    (a) good or beneficial</w:t>
      </w:r>
      <w:r>
        <w:br/>
      </w:r>
      <w:r>
        <w:t xml:space="preserve">    (b) able to get nearer</w:t>
      </w:r>
      <w:r>
        <w:br/>
      </w:r>
      <w:r>
        <w:t xml:space="preserve">    (c) carefree and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could tell I was grumpy, but instead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harassing</w:t>
      </w:r>
      <w:r>
        <w:rPr>
          <w:b/>
          <w:bCs/>
        </w:rPr>
        <w:t xml:space="preserve"> </w:t>
      </w:r>
      <w:r>
        <w:rPr>
          <w:b/>
          <w:bCs/>
        </w:rPr>
        <w:t xml:space="preserve">me about the cause, he just squeezed my hand, kissed me on the cheek, and bought me candy in hopes of making me smile again.</w:t>
      </w:r>
      <w:r>
        <w:br/>
      </w:r>
      <w:r>
        <w:t xml:space="preserve">    (a) lecturing</w:t>
      </w:r>
      <w:r>
        <w:br/>
      </w:r>
      <w:r>
        <w:t xml:space="preserve">    (b) teaching in a detailed manner</w:t>
      </w:r>
      <w:r>
        <w:br/>
      </w:r>
      <w:r>
        <w:t xml:space="preserve">    (c) persistently annoying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stared as Wesley walked out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alcove</w:t>
      </w:r>
      <w:r>
        <w:rPr>
          <w:b/>
          <w:bCs/>
        </w:rPr>
        <w:t xml:space="preserve">.</w:t>
      </w:r>
      <w:r>
        <w:br/>
      </w:r>
      <w:r>
        <w:t xml:space="preserve">    (a) a room leading to a larger or more important room</w:t>
      </w:r>
      <w:r>
        <w:br/>
      </w:r>
      <w:r>
        <w:t xml:space="preserve">    (b) extensive plain without trees (associated with eastern Russia and Siberia)</w:t>
      </w:r>
      <w:r>
        <w:br/>
      </w:r>
      <w:r>
        <w:t xml:space="preserve">    (c) a recessed or secluded space -- such as in a room or garden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feign</w:t>
      </w:r>
      <w:r>
        <w:rPr>
          <w:b/>
          <w:bCs/>
        </w:rPr>
        <w:t xml:space="preserve"> </w:t>
      </w:r>
      <w:r>
        <w:rPr>
          <w:b/>
          <w:bCs/>
        </w:rPr>
        <w:t xml:space="preserve">distraction — well, it wasn't entirely fake — when I noticed the folded piece of paper lying on my desk.</w:t>
      </w:r>
      <w:r>
        <w:br/>
      </w:r>
      <w:r>
        <w:t xml:space="preserve">    (a) pretend (make a pretense of)</w:t>
      </w:r>
      <w:r>
        <w:br/>
      </w:r>
      <w:r>
        <w:t xml:space="preserve">    (b) something repeated regularly</w:t>
      </w:r>
      <w:r>
        <w:br/>
      </w:r>
      <w:r>
        <w:t xml:space="preserve">    (c) tell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like myself when I was with him, whereas I was always trying to hide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neuroses</w:t>
      </w:r>
      <w:r>
        <w:rPr>
          <w:b/>
          <w:bCs/>
        </w:rPr>
        <w:t xml:space="preserve"> </w:t>
      </w:r>
      <w:r>
        <w:rPr>
          <w:b/>
          <w:bCs/>
        </w:rPr>
        <w:t xml:space="preserve">around Toby.</w:t>
      </w:r>
      <w:r>
        <w:br/>
      </w:r>
      <w:r>
        <w:t xml:space="preserve">    (a) flaws</w:t>
      </w:r>
      <w:r>
        <w:br/>
      </w:r>
      <w:r>
        <w:t xml:space="preserve">    (b) true feelings</w:t>
      </w:r>
      <w:r>
        <w:br/>
      </w:r>
      <w:r>
        <w:t xml:space="preserve">    (c) mild mental disorders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cynical</w:t>
      </w:r>
      <w:r>
        <w:rPr>
          <w:b/>
          <w:bCs/>
        </w:rPr>
        <w:t xml:space="preserve"> </w:t>
      </w:r>
      <w:r>
        <w:rPr>
          <w:b/>
          <w:bCs/>
        </w:rPr>
        <w:t xml:space="preserve">you are, and you're probably going to come up with some snarky reply when you read this, but the truth is, I'm chasing you because I really think I am falling in love with you.</w:t>
      </w:r>
      <w:r>
        <w:br/>
      </w:r>
      <w:r>
        <w:t xml:space="preserve">    (a) tending to be mean</w:t>
      </w:r>
      <w:r>
        <w:br/>
      </w:r>
      <w:r>
        <w:t xml:space="preserve">    (b) easily upset</w:t>
      </w:r>
      <w:r>
        <w:br/>
      </w:r>
      <w:r>
        <w:t xml:space="preserve">    (c) expecting the worst of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Normally, I don't believe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omens</w:t>
      </w:r>
      <w:r>
        <w:rPr>
          <w:b/>
          <w:bCs/>
        </w:rPr>
        <w:t xml:space="preserve"> </w:t>
      </w:r>
      <w:r>
        <w:rPr>
          <w:b/>
          <w:bCs/>
        </w:rPr>
        <w:t xml:space="preserve">or signs or any of that destiny crap, but the similarities between my and Cathy Earnshaw's situations were too eerie to ignore.</w:t>
      </w:r>
      <w:r>
        <w:br/>
      </w:r>
      <w:r>
        <w:t xml:space="preserve">    (a) examines in detail to better understand</w:t>
      </w:r>
      <w:r>
        <w:br/>
      </w:r>
      <w:r>
        <w:t xml:space="preserve">    (b) signs of what will happen in the future</w:t>
      </w:r>
      <w:r>
        <w:br/>
      </w:r>
      <w:r>
        <w:t xml:space="preserve">    (c) protects something or keeps it as it 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don't feel used?"</w:t>
      </w:r>
      <w:r>
        <w:br/>
      </w:r>
      <w:r>
        <w:rPr>
          <w:b/>
          <w:bCs/>
        </w:rPr>
        <w:t xml:space="preserve">"That would make me a huge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hypocrite</w:t>
      </w:r>
      <w:r>
        <w:rPr>
          <w:b/>
          <w:bCs/>
        </w:rPr>
        <w:t xml:space="preserve"> </w:t>
      </w:r>
      <w:r>
        <w:rPr>
          <w:b/>
          <w:bCs/>
        </w:rPr>
        <w:t xml:space="preserve">since I was kind of using you, too."</w:t>
      </w:r>
      <w:r>
        <w:br/>
      </w:r>
      <w:r>
        <w:t xml:space="preserve">    (a) someone with bad morals</w:t>
      </w:r>
      <w:r>
        <w:br/>
      </w:r>
      <w:r>
        <w:t xml:space="preserve">    (b) someone who violates claimed moral standards</w:t>
      </w:r>
      <w:r>
        <w:br/>
      </w:r>
      <w:r>
        <w:t xml:space="preserve">    (c) someone who misses the big picture while focusing on little things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2026-05-20T14:57:06Z</dcterms:created>
  <dcterms:modified xsi:type="dcterms:W3CDTF">2026-05-20T14:57:06Z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