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4f9dbe78133dcc9466510112ce8e9d0ec8b6b2"/>
    <w:p>
      <w:pPr>
        <w:pStyle w:val="Heading1"/>
      </w:pPr>
      <w:r>
        <w:rPr>
          <w:b/>
          <w:bCs/>
        </w:rPr>
        <w:t xml:space="preserve">The Crucible</w:t>
      </w:r>
      <w:r>
        <w:br/>
      </w:r>
      <w:r>
        <w:rPr>
          <w:i/>
          <w:iCs/>
        </w:rPr>
        <w:t xml:space="preserve">Arthur Miller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United Nations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condemned</w:t>
      </w:r>
      <w:r>
        <w:rPr>
          <w:b/>
          <w:bCs/>
        </w:rPr>
        <w:t xml:space="preserve"> </w:t>
      </w:r>
      <w:r>
        <w:rPr>
          <w:b/>
          <w:bCs/>
        </w:rPr>
        <w:t xml:space="preserve">North Korea's development of nuclear weapons.</w:t>
      </w:r>
      <w:r>
        <w:br/>
      </w:r>
      <w:r>
        <w:t xml:space="preserve">    (a) criticized</w:t>
      </w:r>
      <w:r>
        <w:br/>
      </w:r>
      <w:r>
        <w:t xml:space="preserve">    (b) delayed</w:t>
      </w:r>
      <w:r>
        <w:br/>
      </w:r>
      <w:r>
        <w:t xml:space="preserve">    (c) ended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condemned</w:t>
      </w:r>
      <w:r>
        <w:rPr>
          <w:b/>
          <w:bCs/>
        </w:rPr>
        <w:t xml:space="preserve"> </w:t>
      </w:r>
      <w:r>
        <w:rPr>
          <w:b/>
          <w:bCs/>
        </w:rPr>
        <w:t xml:space="preserve">to ten years in prison.</w:t>
      </w:r>
      <w:r>
        <w:br/>
      </w:r>
      <w:r>
        <w:t xml:space="preserve">    (a) given punishment</w:t>
      </w:r>
      <w:r>
        <w:br/>
      </w:r>
      <w:r>
        <w:t xml:space="preserve">    (b) expecting punishment</w:t>
      </w:r>
      <w:r>
        <w:br/>
      </w:r>
      <w:r>
        <w:t xml:space="preserve">    (c) spared punishment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song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conjures</w:t>
      </w:r>
      <w:r>
        <w:rPr>
          <w:b/>
          <w:bCs/>
        </w:rPr>
        <w:t xml:space="preserve"> </w:t>
      </w:r>
      <w:r>
        <w:rPr>
          <w:b/>
          <w:bCs/>
        </w:rPr>
        <w:t xml:space="preserve">memories of good times.</w:t>
      </w:r>
      <w:r>
        <w:br/>
      </w:r>
      <w:r>
        <w:t xml:space="preserve">    (a) is about</w:t>
      </w:r>
      <w:r>
        <w:br/>
      </w:r>
      <w:r>
        <w:t xml:space="preserve">    (b) brings to mind</w:t>
      </w:r>
      <w:r>
        <w:br/>
      </w:r>
      <w:r>
        <w:t xml:space="preserve">    (c) drives away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impolite. She pretended not to notice except that she treated him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</w:t>
      </w:r>
      <w:r>
        <w:rPr>
          <w:b/>
          <w:bCs/>
        </w:rPr>
        <w:t xml:space="preserve">.</w:t>
      </w:r>
      <w:r>
        <w:br/>
      </w:r>
      <w:r>
        <w:t xml:space="preserve">    (a) lack of respect</w:t>
      </w:r>
      <w:r>
        <w:br/>
      </w:r>
      <w:r>
        <w:t xml:space="preserve">    (b) great annoyance</w:t>
      </w:r>
      <w:r>
        <w:br/>
      </w:r>
      <w:r>
        <w:t xml:space="preserve">    (c) impatience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reporter refused to identify her source and the judge had her imprisoned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</w:t>
      </w:r>
      <w:r>
        <w:rPr>
          <w:b/>
          <w:bCs/>
        </w:rPr>
        <w:t xml:space="preserve"> </w:t>
      </w:r>
      <w:r>
        <w:rPr>
          <w:b/>
          <w:bCs/>
        </w:rPr>
        <w:t xml:space="preserve">of court.</w:t>
      </w:r>
      <w:r>
        <w:br/>
      </w:r>
      <w:r>
        <w:t xml:space="preserve">    (a) disrespect</w:t>
      </w:r>
      <w:r>
        <w:br/>
      </w:r>
      <w:r>
        <w:t xml:space="preserve">    (b) an unpaid fine</w:t>
      </w:r>
      <w:r>
        <w:br/>
      </w:r>
      <w:r>
        <w:t xml:space="preserve">    (c) lying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contends</w:t>
      </w:r>
      <w:r>
        <w:rPr>
          <w:b/>
          <w:bCs/>
        </w:rPr>
        <w:t xml:space="preserve"> </w:t>
      </w:r>
      <w:r>
        <w:rPr>
          <w:b/>
          <w:bCs/>
        </w:rPr>
        <w:t xml:space="preserve">that they quoted her out of context.</w:t>
      </w:r>
      <w:r>
        <w:br/>
      </w:r>
      <w:r>
        <w:t xml:space="preserve">    (a) claims</w:t>
      </w:r>
      <w:r>
        <w:br/>
      </w:r>
      <w:r>
        <w:t xml:space="preserve">    (b) offers proof</w:t>
      </w:r>
      <w:r>
        <w:br/>
      </w:r>
      <w:r>
        <w:t xml:space="preserve">    (c) proves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Politicians have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contend</w:t>
      </w:r>
      <w:r>
        <w:rPr>
          <w:b/>
          <w:bCs/>
        </w:rPr>
        <w:t xml:space="preserve"> </w:t>
      </w:r>
      <w:r>
        <w:rPr>
          <w:b/>
          <w:bCs/>
        </w:rPr>
        <w:t xml:space="preserve">with false attacks.</w:t>
      </w:r>
      <w:r>
        <w:br/>
      </w:r>
      <w:r>
        <w:t xml:space="preserve">    (a) campaign</w:t>
      </w:r>
      <w:r>
        <w:br/>
      </w:r>
      <w:r>
        <w:t xml:space="preserve">    (b) raise money</w:t>
      </w:r>
      <w:r>
        <w:br/>
      </w:r>
      <w:r>
        <w:t xml:space="preserve">    (c) struggle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Does the sentence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</w:t>
      </w:r>
      <w:r>
        <w:rPr>
          <w:b/>
          <w:bCs/>
        </w:rPr>
        <w:t xml:space="preserve"> </w:t>
      </w:r>
      <w:r>
        <w:rPr>
          <w:b/>
          <w:bCs/>
        </w:rPr>
        <w:t xml:space="preserve">what is said in the previous paragraph?</w:t>
      </w:r>
      <w:r>
        <w:br/>
      </w:r>
      <w:r>
        <w:t xml:space="preserve">    (a) expand upon</w:t>
      </w:r>
      <w:r>
        <w:br/>
      </w:r>
      <w:r>
        <w:t xml:space="preserve">    (b) reinforce</w:t>
      </w:r>
      <w:r>
        <w:br/>
      </w:r>
      <w:r>
        <w:t xml:space="preserve">    (c) disagree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Ants play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critical</w:t>
      </w:r>
      <w:r>
        <w:rPr>
          <w:b/>
          <w:bCs/>
        </w:rPr>
        <w:t xml:space="preserve"> </w:t>
      </w:r>
      <w:r>
        <w:rPr>
          <w:b/>
          <w:bCs/>
        </w:rPr>
        <w:t xml:space="preserve">role in the ecosystem.</w:t>
      </w:r>
      <w:r>
        <w:br/>
      </w:r>
      <w:r>
        <w:t xml:space="preserve">    (a) important</w:t>
      </w:r>
      <w:r>
        <w:br/>
      </w:r>
      <w:r>
        <w:t xml:space="preserve">    (b) small</w:t>
      </w:r>
      <w:r>
        <w:br/>
      </w:r>
      <w:r>
        <w:t xml:space="preserve">    (c) confusing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lied during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deposition</w:t>
      </w:r>
      <w:r>
        <w:rPr>
          <w:b/>
          <w:bCs/>
        </w:rPr>
        <w:t xml:space="preserve">.</w:t>
      </w:r>
      <w:r>
        <w:br/>
      </w:r>
      <w:r>
        <w:t xml:space="preserve">    (a) parole hearing</w:t>
      </w:r>
      <w:r>
        <w:br/>
      </w:r>
      <w:r>
        <w:t xml:space="preserve">    (b) trial</w:t>
      </w:r>
      <w:r>
        <w:br/>
      </w:r>
      <w:r>
        <w:t xml:space="preserve">    (c) pre-trial questioning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easy to work with. She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direct</w:t>
      </w:r>
      <w:r>
        <w:rPr>
          <w:b/>
          <w:bCs/>
        </w:rPr>
        <w:t xml:space="preserve"> </w:t>
      </w:r>
      <w:r>
        <w:rPr>
          <w:b/>
          <w:bCs/>
        </w:rPr>
        <w:t xml:space="preserve">in her communications and expectations.</w:t>
      </w:r>
      <w:r>
        <w:br/>
      </w:r>
      <w:r>
        <w:t xml:space="preserve">    (a) considerate</w:t>
      </w:r>
      <w:r>
        <w:br/>
      </w:r>
      <w:r>
        <w:t xml:space="preserve">    (b) straightforward</w:t>
      </w:r>
      <w:r>
        <w:br/>
      </w:r>
      <w:r>
        <w:t xml:space="preserve">    (c) humble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have a procedure for handling these kinds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disputes</w:t>
      </w:r>
      <w:r>
        <w:rPr>
          <w:b/>
          <w:bCs/>
        </w:rPr>
        <w:t xml:space="preserve">.</w:t>
      </w:r>
      <w:r>
        <w:br/>
      </w:r>
      <w:r>
        <w:t xml:space="preserve">    (a) surprises</w:t>
      </w:r>
      <w:r>
        <w:br/>
      </w:r>
      <w:r>
        <w:t xml:space="preserve">    (b) disagreements</w:t>
      </w:r>
      <w:r>
        <w:br/>
      </w:r>
      <w:r>
        <w:t xml:space="preserve">    (c) opportunities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disputes</w:t>
      </w:r>
      <w:r>
        <w:rPr>
          <w:b/>
          <w:bCs/>
        </w:rPr>
        <w:t xml:space="preserve"> </w:t>
      </w:r>
      <w:r>
        <w:rPr>
          <w:b/>
          <w:bCs/>
        </w:rPr>
        <w:t xml:space="preserve">his claim.</w:t>
      </w:r>
      <w:r>
        <w:br/>
      </w:r>
      <w:r>
        <w:t xml:space="preserve">    (a) accepts</w:t>
      </w:r>
      <w:r>
        <w:br/>
      </w:r>
      <w:r>
        <w:t xml:space="preserve">    (b) challenges</w:t>
      </w:r>
      <w:r>
        <w:br/>
      </w:r>
      <w:r>
        <w:t xml:space="preserve">    (c) supports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Which word choice would help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</w:t>
      </w:r>
      <w:r>
        <w:rPr>
          <w:b/>
          <w:bCs/>
        </w:rPr>
        <w:t xml:space="preserve"> </w:t>
      </w:r>
      <w:r>
        <w:rPr>
          <w:b/>
          <w:bCs/>
        </w:rPr>
        <w:t xml:space="preserve">a serious tone.</w:t>
      </w:r>
      <w:r>
        <w:br/>
      </w:r>
      <w:r>
        <w:t xml:space="preserve">    (a) increase</w:t>
      </w:r>
      <w:r>
        <w:br/>
      </w:r>
      <w:r>
        <w:t xml:space="preserve">    (b) create</w:t>
      </w:r>
      <w:r>
        <w:br/>
      </w:r>
      <w:r>
        <w:t xml:space="preserve">    (c) avoid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sixth paragraph (lines 67-68) is primarily concerned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establishing</w:t>
      </w:r>
      <w:r>
        <w:rPr>
          <w:b/>
          <w:bCs/>
        </w:rPr>
        <w:t xml:space="preserve"> </w:t>
      </w:r>
      <w:r>
        <w:rPr>
          <w:b/>
          <w:bCs/>
        </w:rPr>
        <w:t xml:space="preserve">the contrast between men and masculine traits.</w:t>
      </w:r>
      <w:r>
        <w:br/>
      </w:r>
      <w:r>
        <w:t xml:space="preserve">    (a) exaggerating</w:t>
      </w:r>
      <w:r>
        <w:br/>
      </w:r>
      <w:r>
        <w:t xml:space="preserve">    (b) minimizing</w:t>
      </w:r>
      <w:r>
        <w:br/>
      </w:r>
      <w:r>
        <w:t xml:space="preserve">    (c) showing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company was shut down after investigators uncovered a massive tax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fraud</w:t>
      </w:r>
      <w:r>
        <w:rPr>
          <w:b/>
          <w:bCs/>
        </w:rPr>
        <w:t xml:space="preserve"> </w:t>
      </w:r>
      <w:r>
        <w:rPr>
          <w:b/>
          <w:bCs/>
        </w:rPr>
        <w:t xml:space="preserve">scheme.</w:t>
      </w:r>
      <w:r>
        <w:br/>
      </w:r>
      <w:r>
        <w:t xml:space="preserve">    (a) unsuccessful</w:t>
      </w:r>
      <w:r>
        <w:br/>
      </w:r>
      <w:r>
        <w:t xml:space="preserve">    (b) foolish</w:t>
      </w:r>
      <w:r>
        <w:br/>
      </w:r>
      <w:r>
        <w:t xml:space="preserve">    (c) deception to get something illegally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country maintains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pretense</w:t>
      </w:r>
      <w:r>
        <w:rPr>
          <w:b/>
          <w:bCs/>
        </w:rPr>
        <w:t xml:space="preserve"> </w:t>
      </w:r>
      <w:r>
        <w:rPr>
          <w:b/>
          <w:bCs/>
        </w:rPr>
        <w:t xml:space="preserve">of a free press.</w:t>
      </w:r>
      <w:r>
        <w:br/>
      </w:r>
      <w:r>
        <w:t xml:space="preserve">    (a) diverse presence</w:t>
      </w:r>
      <w:r>
        <w:br/>
      </w:r>
      <w:r>
        <w:t xml:space="preserve">    (b) strong presence</w:t>
      </w:r>
      <w:r>
        <w:br/>
      </w:r>
      <w:r>
        <w:t xml:space="preserve">    (c) false appearance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evolutionary benefit theory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 </w:t>
      </w:r>
      <w:r>
        <w:rPr>
          <w:b/>
          <w:bCs/>
        </w:rPr>
        <w:t xml:space="preserve">is supported by studies showing that a person's desire for revenge increases when others see their mistreatment.</w:t>
      </w:r>
      <w:r>
        <w:br/>
      </w:r>
      <w:r>
        <w:t xml:space="preserve">    (a) status</w:t>
      </w:r>
      <w:r>
        <w:br/>
      </w:r>
      <w:r>
        <w:t xml:space="preserve">    (b) revenge</w:t>
      </w:r>
      <w:r>
        <w:br/>
      </w:r>
      <w:r>
        <w:t xml:space="preserve">    (c) fairness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judge signed an arrest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warrant</w:t>
      </w:r>
      <w:r>
        <w:rPr>
          <w:b/>
          <w:bCs/>
        </w:rPr>
        <w:t xml:space="preserve">.</w:t>
      </w:r>
      <w:r>
        <w:br/>
      </w:r>
      <w:r>
        <w:t xml:space="preserve">    (a) document authorizing arrest</w:t>
      </w:r>
      <w:r>
        <w:br/>
      </w:r>
      <w:r>
        <w:t xml:space="preserve">    (b) document to stop an arrest</w:t>
      </w:r>
      <w:r>
        <w:br/>
      </w:r>
      <w:r>
        <w:t xml:space="preserve">    (c) document explaining an arrest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believes the invasion of privacy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warranted</w:t>
      </w:r>
      <w:r>
        <w:rPr>
          <w:b/>
          <w:bCs/>
        </w:rPr>
        <w:t xml:space="preserve"> </w:t>
      </w:r>
      <w:r>
        <w:rPr>
          <w:b/>
          <w:bCs/>
        </w:rPr>
        <w:t xml:space="preserve">to assist in the battle against terrorists.</w:t>
      </w:r>
      <w:r>
        <w:br/>
      </w:r>
      <w:r>
        <w:t xml:space="preserve">    (a) worthy of consideration</w:t>
      </w:r>
      <w:r>
        <w:br/>
      </w:r>
      <w:r>
        <w:t xml:space="preserve">    (b) not justified</w:t>
      </w:r>
      <w:r>
        <w:br/>
      </w:r>
      <w:r>
        <w:t xml:space="preserve">    (c) justified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2026-05-20T03:52:12Z</dcterms:created>
  <dcterms:modified xsi:type="dcterms:W3CDTF">2026-05-20T03:52:12Z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