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d36eeba83b353e607214f1abbad411a4c06d26d"/>
    <w:p>
      <w:pPr>
        <w:pStyle w:val="Heading1"/>
      </w:pPr>
      <w:r>
        <w:rPr>
          <w:b/>
          <w:bCs/>
        </w:rPr>
        <w:t xml:space="preserve">The Contender</w:t>
      </w:r>
      <w:r>
        <w:br/>
      </w:r>
      <w:r>
        <w:rPr>
          <w:i/>
          <w:iCs/>
        </w:rPr>
        <w:t xml:space="preserve">Robert Lipsyte</w:t>
      </w:r>
      <w:r>
        <w:br/>
      </w:r>
      <w:r>
        <w:rPr>
          <w:b/>
          <w:bCs/>
        </w:rPr>
        <w:t xml:space="preserve">Vocabulary in Context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 waited on the stoop until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twilight</w:t>
      </w:r>
      <w:r>
        <w:rPr>
          <w:b/>
          <w:bCs/>
        </w:rPr>
        <w:t xml:space="preserve">, pretending to watch the sun melt into the dirty gray Harlem sky.</w:t>
      </w:r>
      <w:r>
        <w:br/>
      </w:r>
      <w:r>
        <w:t xml:space="preserve">    (a) the time of day when the stars are brightest</w:t>
      </w:r>
      <w:r>
        <w:br/>
      </w:r>
      <w:r>
        <w:t xml:space="preserve">    (b) the time of day between daylight and darkness</w:t>
      </w:r>
      <w:r>
        <w:br/>
      </w:r>
      <w:r>
        <w:t xml:space="preserve">    (c) the time of day just before the sun rises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Major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swaggered</w:t>
      </w:r>
      <w:r>
        <w:rPr>
          <w:b/>
          <w:bCs/>
        </w:rPr>
        <w:t xml:space="preserve"> </w:t>
      </w:r>
      <w:r>
        <w:rPr>
          <w:b/>
          <w:bCs/>
        </w:rPr>
        <w:t xml:space="preserve">across the room, the metal tips on his pointed shoes clicking on the concrete floor.</w:t>
      </w:r>
      <w:r>
        <w:br/>
      </w:r>
      <w:r>
        <w:t xml:space="preserve">    (a) walked or behaved in a highly confident manner</w:t>
      </w:r>
      <w:r>
        <w:br/>
      </w:r>
      <w:r>
        <w:t xml:space="preserve">    (b) held together (connected or united) or wrapped</w:t>
      </w:r>
      <w:r>
        <w:br/>
      </w:r>
      <w:r>
        <w:t xml:space="preserve">    (c) considered (for affect on a result or outcome)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They close early on Friday to go 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synagogue</w:t>
      </w:r>
      <w:r>
        <w:rPr>
          <w:b/>
          <w:bCs/>
        </w:rPr>
        <w:t xml:space="preserve">.</w:t>
      </w:r>
      <w:r>
        <w:br/>
      </w:r>
      <w:r>
        <w:t xml:space="preserve">    (a) a particular way of seeing or thinking about things</w:t>
      </w:r>
      <w:r>
        <w:br/>
      </w:r>
      <w:r>
        <w:t xml:space="preserve">    (b) collection of star systems held together by gravity</w:t>
      </w:r>
      <w:r>
        <w:br/>
      </w:r>
      <w:r>
        <w:t xml:space="preserve">    (c) a place of worship for a people of the Jewish faith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Henry limped down into the clubroom, dragging his crippled left leg,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perpetual</w:t>
      </w:r>
      <w:r>
        <w:rPr>
          <w:b/>
          <w:bCs/>
        </w:rPr>
        <w:t xml:space="preserve"> </w:t>
      </w:r>
      <w:r>
        <w:rPr>
          <w:b/>
          <w:bCs/>
        </w:rPr>
        <w:t xml:space="preserve">grin spread across his skinny face.</w:t>
      </w:r>
      <w:r>
        <w:br/>
      </w:r>
      <w:r>
        <w:t xml:space="preserve">    (a) occurring so frequently it seems continual (always there)</w:t>
      </w:r>
      <w:r>
        <w:br/>
      </w:r>
      <w:r>
        <w:t xml:space="preserve">    (b) having the characteristics of a</w:t>
      </w:r>
      <w:r>
        <w:t xml:space="preserve"> </w:t>
      </w:r>
      <w:r>
        <w:rPr>
          <w:i/>
          <w:iCs/>
        </w:rPr>
        <w:t xml:space="preserve">monk</w:t>
      </w:r>
      <w:r>
        <w:t xml:space="preserve"> </w:t>
      </w:r>
      <w:r>
        <w:t xml:space="preserve">(often inclined toward self-denial)</w:t>
      </w:r>
      <w:r>
        <w:br/>
      </w:r>
      <w:r>
        <w:t xml:space="preserve">    (c) about things beyond the physical world, such as existence, reality, or the soul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 would be Mrs. McCormick, their public school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principal</w:t>
      </w:r>
      <w:r>
        <w:rPr>
          <w:b/>
          <w:bCs/>
        </w:rPr>
        <w:t xml:space="preserve">, pressing his lips together until they almost disappeared, fluttering his eyelids.</w:t>
      </w:r>
      <w:r>
        <w:br/>
      </w:r>
      <w:r>
        <w:t xml:space="preserve">    (a) serving to help explain or demonstrate something</w:t>
      </w:r>
      <w:r>
        <w:br/>
      </w:r>
      <w:r>
        <w:t xml:space="preserve">    (b) most important; or person that is most important</w:t>
      </w:r>
      <w:r>
        <w:br/>
      </w:r>
      <w:r>
        <w:t xml:space="preserve">    (c) the state or degree of criticism or disagreement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It's not easy trying to become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contender</w:t>
      </w:r>
      <w:r>
        <w:rPr>
          <w:b/>
          <w:bCs/>
        </w:rPr>
        <w:t xml:space="preserve">.</w:t>
      </w:r>
      <w:r>
        <w:br/>
      </w:r>
      <w:r>
        <w:t xml:space="preserve">    (a) contestant (competitor) for a prize</w:t>
      </w:r>
      <w:r>
        <w:br/>
      </w:r>
      <w:r>
        <w:t xml:space="preserve">    (b) someone who becomes aware of something</w:t>
      </w:r>
      <w:r>
        <w:br/>
      </w:r>
      <w:r>
        <w:t xml:space="preserve">    (c) someone who takes great pleasure from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nationalist on the stepladder, his quick hands slashing through the air, was whipping his growing audience out of its morning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listlessness</w:t>
      </w:r>
      <w:r>
        <w:rPr>
          <w:b/>
          <w:bCs/>
        </w:rPr>
        <w:t xml:space="preserve">.</w:t>
      </w:r>
      <w:r>
        <w:br/>
      </w:r>
      <w:r>
        <w:t xml:space="preserve">    (a) lacking a reason for doing something</w:t>
      </w:r>
      <w:r>
        <w:br/>
      </w:r>
      <w:r>
        <w:t xml:space="preserve">    (b) lack of energy and normal enthusiasm</w:t>
      </w:r>
      <w:r>
        <w:br/>
      </w:r>
      <w:r>
        <w:t xml:space="preserve">    (c) inconspicuousness or trustworthiness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serene</w:t>
      </w:r>
      <w:r>
        <w:rPr>
          <w:b/>
          <w:bCs/>
        </w:rPr>
        <w:t xml:space="preserve"> </w:t>
      </w:r>
      <w:r>
        <w:rPr>
          <w:b/>
          <w:bCs/>
        </w:rPr>
        <w:t xml:space="preserve">look on Aunt Pearl's face calmed him at first, then made him angrier. Sometimes you'd think she was deaf, dumb, and blind, he thought.</w:t>
      </w:r>
      <w:r>
        <w:br/>
      </w:r>
      <w:r>
        <w:t xml:space="preserve">    (a) calm and untroubled</w:t>
      </w:r>
      <w:r>
        <w:br/>
      </w:r>
      <w:r>
        <w:t xml:space="preserve">    (b) not done on purpose</w:t>
      </w:r>
      <w:r>
        <w:br/>
      </w:r>
      <w:r>
        <w:t xml:space="preserve">    (c) not straightforward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other members of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congregation</w:t>
      </w:r>
      <w:r>
        <w:rPr>
          <w:b/>
          <w:bCs/>
        </w:rPr>
        <w:t xml:space="preserve"> </w:t>
      </w:r>
      <w:r>
        <w:rPr>
          <w:b/>
          <w:bCs/>
        </w:rPr>
        <w:t xml:space="preserve">turned to watch her, as they always did, and most of them were smiling.</w:t>
      </w:r>
      <w:r>
        <w:br/>
      </w:r>
      <w:r>
        <w:t xml:space="preserve">    (a) people who worship together in the same building</w:t>
      </w:r>
      <w:r>
        <w:br/>
      </w:r>
      <w:r>
        <w:t xml:space="preserve">    (b) a general feeling of not being as good as others</w:t>
      </w:r>
      <w:r>
        <w:br/>
      </w:r>
      <w:r>
        <w:t xml:space="preserve">    (c) the act, process, or instance of telling a story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scrawny body came up very slowly,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quivering</w:t>
      </w:r>
      <w:r>
        <w:rPr>
          <w:b/>
          <w:bCs/>
        </w:rPr>
        <w:t xml:space="preserve"> </w:t>
      </w:r>
      <w:r>
        <w:rPr>
          <w:b/>
          <w:bCs/>
        </w:rPr>
        <w:t xml:space="preserve">with the strain, folding over until the face and the knees were almost touching.</w:t>
      </w:r>
      <w:r>
        <w:br/>
      </w:r>
      <w:r>
        <w:t xml:space="preserve">    (a) calculates or judges too low</w:t>
      </w:r>
      <w:r>
        <w:br/>
      </w:r>
      <w:r>
        <w:t xml:space="preserve">    (b) not working or not operating</w:t>
      </w:r>
      <w:r>
        <w:br/>
      </w:r>
      <w:r>
        <w:t xml:space="preserve">    (c) to shake or tremble slightly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Bud's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gaunt</w:t>
      </w:r>
      <w:r>
        <w:rPr>
          <w:b/>
          <w:bCs/>
        </w:rPr>
        <w:t xml:space="preserve"> </w:t>
      </w:r>
      <w:r>
        <w:rPr>
          <w:b/>
          <w:bCs/>
        </w:rPr>
        <w:t xml:space="preserve">face seemed to get blacker.</w:t>
      </w:r>
      <w:r>
        <w:br/>
      </w:r>
      <w:r>
        <w:t xml:space="preserve">    (a) able to qualify for regular payments that permit having an income without working</w:t>
      </w:r>
      <w:r>
        <w:br/>
      </w:r>
      <w:r>
        <w:t xml:space="preserve">    (b) very thin and bony</w:t>
      </w:r>
      <w:r>
        <w:br/>
      </w:r>
      <w:r>
        <w:t xml:space="preserve">    (c) not having the characteristic of or relating to bouncing back light/heat/sound...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Has Alfred strayed from the path of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righteousness</w:t>
      </w:r>
      <w:r>
        <w:rPr>
          <w:b/>
          <w:bCs/>
        </w:rPr>
        <w:t xml:space="preserve">?</w:t>
      </w:r>
      <w:r>
        <w:br/>
      </w:r>
      <w:r>
        <w:t xml:space="preserve">    (a) Islamic religious leader</w:t>
      </w:r>
      <w:r>
        <w:br/>
      </w:r>
      <w:r>
        <w:t xml:space="preserve">    (b) social event or ceremony</w:t>
      </w:r>
      <w:r>
        <w:br/>
      </w:r>
      <w:r>
        <w:t xml:space="preserve">    (c) morally correct behavior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Willie Streeter came back to the gym,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sullen</w:t>
      </w:r>
      <w:r>
        <w:rPr>
          <w:b/>
          <w:bCs/>
        </w:rPr>
        <w:t xml:space="preserve"> </w:t>
      </w:r>
      <w:r>
        <w:rPr>
          <w:b/>
          <w:bCs/>
        </w:rPr>
        <w:t xml:space="preserve">and overweight.</w:t>
      </w:r>
      <w:r>
        <w:br/>
      </w:r>
      <w:r>
        <w:t xml:space="preserve">    (a) exactness or accuracy</w:t>
      </w:r>
      <w:r>
        <w:br/>
      </w:r>
      <w:r>
        <w:t xml:space="preserve">    (b) unhappy and withdrawn</w:t>
      </w:r>
      <w:r>
        <w:br/>
      </w:r>
      <w:r>
        <w:t xml:space="preserve">    (c) not easily identified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Angel's face, framed in the headguard, bobbed up,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mocking</w:t>
      </w:r>
      <w:r>
        <w:rPr>
          <w:b/>
          <w:bCs/>
        </w:rPr>
        <w:t xml:space="preserve"> </w:t>
      </w:r>
      <w:r>
        <w:rPr>
          <w:b/>
          <w:bCs/>
        </w:rPr>
        <w:t xml:space="preserve">him.</w:t>
      </w:r>
      <w:r>
        <w:br/>
      </w:r>
      <w:r>
        <w:t xml:space="preserve">    (a) bouncing back</w:t>
      </w:r>
      <w:r>
        <w:br/>
      </w:r>
      <w:r>
        <w:t xml:space="preserve">    (b) making fun of</w:t>
      </w:r>
      <w:r>
        <w:br/>
      </w:r>
      <w:r>
        <w:t xml:space="preserve">    (c) concentrating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ice ball exploded, spraying his entire body with freezing,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paralyzing</w:t>
      </w:r>
      <w:r>
        <w:rPr>
          <w:b/>
          <w:bCs/>
        </w:rPr>
        <w:t xml:space="preserve"> </w:t>
      </w:r>
      <w:r>
        <w:rPr>
          <w:b/>
          <w:bCs/>
        </w:rPr>
        <w:t xml:space="preserve">streams of water, weighing down his arms, deadening his legs, squeezing his heart.</w:t>
      </w:r>
      <w:r>
        <w:br/>
      </w:r>
      <w:r>
        <w:t xml:space="preserve">    (a) making unable to move</w:t>
      </w:r>
      <w:r>
        <w:br/>
      </w:r>
      <w:r>
        <w:t xml:space="preserve">    (b) changing the direction of a light wave (or other wave) by passing an opaque edge or narrow opening</w:t>
      </w:r>
      <w:r>
        <w:br/>
      </w:r>
      <w:r>
        <w:t xml:space="preserve">    (c) interfering (in another's affairs or business); or handling (something that shouldn't be handled)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Fingers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probed</w:t>
      </w:r>
      <w:r>
        <w:rPr>
          <w:b/>
          <w:bCs/>
        </w:rPr>
        <w:t xml:space="preserve">.</w:t>
      </w:r>
      <w:r>
        <w:br/>
      </w:r>
      <w:r>
        <w:t xml:space="preserve">    (a) concentrated</w:t>
      </w:r>
      <w:r>
        <w:br/>
      </w:r>
      <w:r>
        <w:t xml:space="preserve">    (b) bounced back</w:t>
      </w:r>
      <w:r>
        <w:br/>
      </w:r>
      <w:r>
        <w:t xml:space="preserve">    (c) pushed against or into to investigate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Couldn't sign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contract</w:t>
      </w:r>
      <w:r>
        <w:rPr>
          <w:b/>
          <w:bCs/>
        </w:rPr>
        <w:t xml:space="preserve"> </w:t>
      </w:r>
      <w:r>
        <w:rPr>
          <w:b/>
          <w:bCs/>
        </w:rPr>
        <w:t xml:space="preserve">because I was underage, and my momma, your grandma, wouldn't sign for me.</w:t>
      </w:r>
      <w:r>
        <w:br/>
      </w:r>
      <w:r>
        <w:t xml:space="preserve">    (a) suntanned; or reddish-brown or yellowish-brown in color</w:t>
      </w:r>
      <w:r>
        <w:br/>
      </w:r>
      <w:r>
        <w:t xml:space="preserve">    (b) a written agreement that is enforceable by law</w:t>
      </w:r>
      <w:r>
        <w:br/>
      </w:r>
      <w:r>
        <w:t xml:space="preserve">    (c) view in a certain way so as to form a belief or opinion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Now if I really want to do something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positive</w:t>
      </w:r>
      <w:r>
        <w:rPr>
          <w:b/>
          <w:bCs/>
        </w:rPr>
        <w:t xml:space="preserve">, I can do it right here in this country.</w:t>
      </w:r>
      <w:r>
        <w:br/>
      </w:r>
      <w:r>
        <w:t xml:space="preserve">    (a) not representative</w:t>
      </w:r>
      <w:r>
        <w:br/>
      </w:r>
      <w:r>
        <w:t xml:space="preserve">    (b) impossible to find</w:t>
      </w:r>
      <w:r>
        <w:br/>
      </w:r>
      <w:r>
        <w:t xml:space="preserve">    (c) good or beneficial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bell rang, but neither of them heard it, grunting, straining, slugging, and then everyone was in the ring pulling them apart, grabbing their gloves....by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unanimous</w:t>
      </w:r>
      <w:r>
        <w:rPr>
          <w:b/>
          <w:bCs/>
        </w:rPr>
        <w:t xml:space="preserve"> </w:t>
      </w:r>
      <w:r>
        <w:rPr>
          <w:b/>
          <w:bCs/>
        </w:rPr>
        <w:t xml:space="preserve">decision ....Elston Hubbard.</w:t>
      </w:r>
      <w:r>
        <w:br/>
      </w:r>
      <w:r>
        <w:t xml:space="preserve">    (a) able to meet and talk with</w:t>
      </w:r>
      <w:r>
        <w:br/>
      </w:r>
      <w:r>
        <w:t xml:space="preserve">    (b) with everyone in agreement</w:t>
      </w:r>
      <w:r>
        <w:br/>
      </w:r>
      <w:r>
        <w:t xml:space="preserve">    (c) the quality of disagreeing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I'm on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probation</w:t>
      </w:r>
      <w:r>
        <w:rPr>
          <w:b/>
          <w:bCs/>
        </w:rPr>
        <w:t xml:space="preserve">, they'll send me away this time.</w:t>
      </w:r>
      <w:r>
        <w:br/>
      </w:r>
      <w:r>
        <w:t xml:space="preserve">    (a) wrong understanding</w:t>
      </w:r>
      <w:r>
        <w:br/>
      </w:r>
      <w:r>
        <w:t xml:space="preserve">    (b) wrongly understands</w:t>
      </w:r>
      <w:r>
        <w:br/>
      </w:r>
      <w:r>
        <w:t xml:space="preserve">    (c) a period during which a criminal does not have to be in prison as long as they demonstrate good behavior and obey special restrictions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2026-05-20T13:41:40Z</dcterms:created>
  <dcterms:modified xsi:type="dcterms:W3CDTF">2026-05-20T13:41:40Z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