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a87cf94b39f4af5c6d02b75346dead8f228192"/>
    <w:p>
      <w:pPr>
        <w:pStyle w:val="Heading1"/>
      </w:pPr>
      <w:r>
        <w:rPr>
          <w:b/>
          <w:bCs/>
        </w:rPr>
        <w:t xml:space="preserve">The Comedy of Errors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—Thus have you heard me sever'd from my bliss; That by misfortunes was my life prolong'd, To tell sad stories of my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mishaps</w:t>
      </w:r>
      <w:r>
        <w:rPr>
          <w:b/>
          <w:bCs/>
        </w:rPr>
        <w:t xml:space="preserve">.</w:t>
      </w:r>
      <w:r>
        <w:br/>
      </w:r>
      <w:r>
        <w:t xml:space="preserve">    (a) shows or demonstrates</w:t>
      </w:r>
      <w:r>
        <w:br/>
      </w:r>
      <w:r>
        <w:t xml:space="preserve">    (b) things that stand out</w:t>
      </w:r>
      <w:r>
        <w:br/>
      </w:r>
      <w:r>
        <w:t xml:space="preserve">    (c) unfortunate accidents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our honour's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disparagement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the act of criticizing or making seem less important</w:t>
      </w:r>
      <w:r>
        <w:br/>
      </w:r>
      <w:r>
        <w:t xml:space="preserve">    (c) the taking on or adoption of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 bear it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</w:t>
      </w:r>
      <w:r>
        <w:rPr>
          <w:b/>
          <w:bCs/>
        </w:rPr>
        <w:t xml:space="preserve">, where we host, And stay there, Dromio, till I come to thee.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a mythical being that is half man and half horse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am dull with care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br/>
      </w:r>
      <w:r>
        <w:t xml:space="preserve">    (a) relating to the outside</w:t>
      </w:r>
      <w:r>
        <w:br/>
      </w:r>
      <w:r>
        <w:t xml:space="preserve">    (b) sad (perhaps depressed)</w:t>
      </w:r>
      <w:r>
        <w:br/>
      </w:r>
      <w:r>
        <w:t xml:space="preserve">    (c) about (but not exactly)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say this town is full of cozenage; As, nimble jugglers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the eye, Dark-working sorcerers that change the mind, Soul-killing witches that deform the body, Disguised cheaters, prating mountebanks, And many such-like liberties of sin: If it prove so, I will be gone the sooner.</w:t>
      </w:r>
      <w:r>
        <w:br/>
      </w:r>
      <w:r>
        <w:t xml:space="preserve">    (a) tell (a story)</w:t>
      </w:r>
      <w:r>
        <w:br/>
      </w:r>
      <w:r>
        <w:t xml:space="preserve">    (b) bad or harmful</w:t>
      </w:r>
      <w:r>
        <w:br/>
      </w:r>
      <w:r>
        <w:t xml:space="preserve">    (c) lie or mislead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Man,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, the masters of all these,</w:t>
      </w:r>
      <w:r>
        <w:br/>
      </w:r>
      <w:r>
        <w:t xml:space="preserve">    (a) the quality of being sensible and careful</w:t>
      </w:r>
      <w:r>
        <w:br/>
      </w:r>
      <w:r>
        <w:t xml:space="preserve">    (b) unable or difficult to meet and talk with</w:t>
      </w:r>
      <w:r>
        <w:br/>
      </w:r>
      <w:r>
        <w:t xml:space="preserve">    (c) god-like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Beshrew his hand,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could understand it.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 I so round with you, as you with me, That like a football you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</w:t>
      </w:r>
      <w:r>
        <w:rPr>
          <w:b/>
          <w:bCs/>
        </w:rPr>
        <w:t xml:space="preserve"> </w:t>
      </w:r>
      <w:r>
        <w:rPr>
          <w:b/>
          <w:bCs/>
        </w:rPr>
        <w:t xml:space="preserve">me thus?</w:t>
      </w:r>
      <w:r>
        <w:br/>
      </w:r>
      <w:r>
        <w:t xml:space="preserve">    (a) find, search, or research</w:t>
      </w:r>
      <w:r>
        <w:br/>
      </w:r>
      <w:r>
        <w:t xml:space="preserve">    (b) being a boundary or limit</w:t>
      </w:r>
      <w:r>
        <w:br/>
      </w:r>
      <w:r>
        <w:t xml:space="preserve">    (c) reject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it is a blessing that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on beasts:</w:t>
      </w:r>
      <w:r>
        <w:br/>
      </w:r>
      <w:r>
        <w:t xml:space="preserve">    (a) quits</w:t>
      </w:r>
      <w:r>
        <w:br/>
      </w:r>
      <w:r>
        <w:t xml:space="preserve">    (b) draws</w:t>
      </w:r>
      <w:r>
        <w:br/>
      </w:r>
      <w:r>
        <w:t xml:space="preserve">    (c) gives as a gift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Either get thee from the door, or sit down at the hatch: Dost thou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</w:t>
      </w:r>
      <w:r>
        <w:rPr>
          <w:b/>
          <w:bCs/>
        </w:rPr>
        <w:t xml:space="preserve"> </w:t>
      </w:r>
      <w:r>
        <w:rPr>
          <w:b/>
          <w:bCs/>
        </w:rPr>
        <w:t xml:space="preserve">for wenches, that thou call'st for such store, When one is one too many?</w:t>
      </w:r>
      <w:r>
        <w:br/>
      </w:r>
      <w:r>
        <w:t xml:space="preserve">    (a) read, listen, or watch with eager interest</w:t>
      </w:r>
      <w:r>
        <w:br/>
      </w:r>
      <w:r>
        <w:t xml:space="preserve">    (b) summon into action or bring into existence</w:t>
      </w:r>
      <w:r>
        <w:br/>
      </w:r>
      <w:r>
        <w:t xml:space="preserve">    (c) provide better understanding or make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</w:t>
      </w:r>
      <w:r>
        <w:rPr>
          <w:b/>
          <w:bCs/>
        </w:rPr>
        <w:t xml:space="preserve"> </w:t>
      </w:r>
      <w:r>
        <w:rPr>
          <w:b/>
          <w:bCs/>
        </w:rPr>
        <w:t xml:space="preserve">body; ay, such a one as a man may not speak of without he say sir-reverence.</w:t>
      </w:r>
      <w:r>
        <w:br/>
      </w:r>
      <w:r>
        <w:t xml:space="preserve">    (a) the quality of being sensible and careful</w:t>
      </w:r>
      <w:r>
        <w:br/>
      </w:r>
      <w:r>
        <w:t xml:space="preserve">    (b) without purpose, job, or natural activity</w:t>
      </w:r>
      <w:r>
        <w:br/>
      </w:r>
      <w:r>
        <w:t xml:space="preserve">    (c) feeling or showing respect and admiration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thou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sheep, What ship of Epidamnum stays for me?</w:t>
      </w:r>
      <w:r>
        <w:br/>
      </w:r>
      <w:r>
        <w:t xml:space="preserve">    (a) annoyed or easily annoyed -- especially by unimportant things</w:t>
      </w:r>
      <w:r>
        <w:br/>
      </w:r>
      <w:r>
        <w:t xml:space="preserve">    (b) related to the setting or situation in which something occurs</w:t>
      </w:r>
      <w:r>
        <w:br/>
      </w:r>
      <w:r>
        <w:t xml:space="preserve">    (c) trustworthy with secrets or subtle (not attracting attention)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if I were their well-</w:t>
      </w:r>
      <w:r>
        <w:rPr>
          <w:b/>
          <w:bCs/>
          <w:u w:val="single"/>
        </w:rPr>
        <w:t xml:space="preserve">acquainted</w:t>
      </w:r>
      <w:r>
        <w:rPr>
          <w:b/>
          <w:bCs/>
        </w:rPr>
        <w:t xml:space="preserve"> </w:t>
      </w:r>
      <w:r>
        <w:rPr>
          <w:b/>
          <w:bCs/>
        </w:rPr>
        <w:t xml:space="preserve">friend;</w:t>
      </w:r>
      <w:r>
        <w:br/>
      </w:r>
      <w:r>
        <w:t xml:space="preserve">    (a) not having taken power or responsibility</w:t>
      </w:r>
      <w:r>
        <w:br/>
      </w:r>
      <w:r>
        <w:t xml:space="preserve">    (b) known well</w:t>
      </w:r>
      <w:r>
        <w:br/>
      </w:r>
      <w:r>
        <w:t xml:space="preserve">    (c) compensated for a loss; or paid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sir, I brought you word an hour since that the bark Expedition put forth to-night; and then were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sergeant, to tarry for the hoy, Delay: here are the angels that you sent for to deliver you.</w:t>
      </w:r>
      <w:r>
        <w:br/>
      </w:r>
      <w:r>
        <w:t xml:space="preserve">    (a) not provided with investment funds</w:t>
      </w:r>
      <w:r>
        <w:br/>
      </w:r>
      <w:r>
        <w:t xml:space="preserve">    (b) slowed down or caused problems for</w:t>
      </w:r>
      <w:r>
        <w:br/>
      </w:r>
      <w:r>
        <w:t xml:space="preserve">    (c) not interacting; or not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doting</w:t>
      </w:r>
      <w:r>
        <w:rPr>
          <w:b/>
          <w:bCs/>
        </w:rPr>
        <w:t xml:space="preserve"> </w:t>
      </w:r>
      <w:r>
        <w:rPr>
          <w:b/>
          <w:bCs/>
        </w:rPr>
        <w:t xml:space="preserve">wizard, peace; I am not mad.</w:t>
      </w:r>
      <w:r>
        <w:br/>
      </w:r>
      <w:r>
        <w:t xml:space="preserve">    (a) protecting something or keeping it as it is</w:t>
      </w:r>
      <w:r>
        <w:br/>
      </w:r>
      <w:r>
        <w:t xml:space="preserve">    (b) demonstrating love and uncritical affection</w:t>
      </w:r>
      <w:r>
        <w:br/>
      </w:r>
      <w:r>
        <w:t xml:space="preserve">    (c) compensating for a loss; or paying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not her kitchen-maid rail, taunt,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me?</w:t>
      </w:r>
      <w:r>
        <w:br/>
      </w:r>
      <w:r>
        <w:t xml:space="preserve">    (a) not answer questions; or block progress</w:t>
      </w:r>
      <w:r>
        <w:br/>
      </w:r>
      <w:r>
        <w:t xml:space="preserve">    (b) move from more general to more specific</w:t>
      </w:r>
      <w:r>
        <w:br/>
      </w:r>
      <w:r>
        <w:t xml:space="preserve">    (c) disrespect or reject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Dissembling</w:t>
      </w:r>
      <w:r>
        <w:rPr>
          <w:b/>
          <w:bCs/>
        </w:rPr>
        <w:t xml:space="preserve"> </w:t>
      </w:r>
      <w:r>
        <w:rPr>
          <w:b/>
          <w:bCs/>
        </w:rPr>
        <w:t xml:space="preserve">villain, thou speak'st false in both.</w:t>
      </w:r>
      <w:r>
        <w:br/>
      </w:r>
      <w:r>
        <w:t xml:space="preserve">    (a) supporting by providing money or other economic aid</w:t>
      </w:r>
      <w:r>
        <w:br/>
      </w:r>
      <w:r>
        <w:t xml:space="preserve">    (b) hiding or disguising the truth</w:t>
      </w:r>
      <w:r>
        <w:br/>
      </w:r>
      <w:r>
        <w:t xml:space="preserve">    (c) preparing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heard me to deny it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 </w:t>
      </w:r>
      <w:r>
        <w:rPr>
          <w:b/>
          <w:bCs/>
        </w:rPr>
        <w:t xml:space="preserve">it?</w:t>
      </w:r>
      <w:r>
        <w:br/>
      </w:r>
      <w:r>
        <w:t xml:space="preserve">    (a) renounce</w:t>
      </w:r>
      <w:r>
        <w:br/>
      </w:r>
      <w:r>
        <w:t xml:space="preserve">    (b) the reason for doing something; or the level of desire to do something</w:t>
      </w:r>
      <w:r>
        <w:br/>
      </w:r>
      <w:r>
        <w:t xml:space="preserve">    (c) a drug that calms or puts to sleep; or describing something as calming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—Go, some of you, knock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abbey</w:t>
      </w:r>
      <w:r>
        <w:rPr>
          <w:b/>
          <w:bCs/>
        </w:rPr>
        <w:t xml:space="preserve">-gate, And bid the lady abbess come to me: I will determine this before I stir.</w:t>
      </w:r>
      <w:r>
        <w:br/>
      </w:r>
      <w:r>
        <w:t xml:space="preserve">    (a) a small, rural parish church</w:t>
      </w:r>
      <w:r>
        <w:br/>
      </w:r>
      <w:r>
        <w:t xml:space="preserve">    (b) a large cathedral open to the public</w:t>
      </w:r>
      <w:r>
        <w:br/>
      </w:r>
      <w:r>
        <w:t xml:space="preserve">    (c) a building where monks or nuns live or lived; or a church associated with such a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liege, I am advised what I say; Neither disturb'd with the effect of wine, Nor, heady-rash, provok'd with raging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, Albeit my wrongs might make one wiser mad.</w:t>
      </w:r>
      <w:r>
        <w:br/>
      </w:r>
      <w:r>
        <w:t xml:space="preserve">    (a) anger</w:t>
      </w:r>
      <w:r>
        <w:br/>
      </w:r>
      <w:r>
        <w:t xml:space="preserve">    (b) quits</w:t>
      </w:r>
      <w:r>
        <w:br/>
      </w:r>
      <w:r>
        <w:t xml:space="preserve">    (c) allow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2026-05-20T01:02:55Z</dcterms:created>
  <dcterms:modified xsi:type="dcterms:W3CDTF">2026-05-20T01:02:55Z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