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f68f7e84b80f11788f15d757721023fde3697e"/>
    <w:p>
      <w:pPr>
        <w:pStyle w:val="Heading1"/>
      </w:pPr>
      <w:r>
        <w:rPr>
          <w:b/>
          <w:bCs/>
        </w:rPr>
        <w:t xml:space="preserve">The Comedy of Errors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enmity</w:t>
      </w:r>
      <w:r>
        <w:rPr>
          <w:b/>
          <w:bCs/>
        </w:rPr>
        <w:t xml:space="preserve"> </w:t>
      </w:r>
      <w:r>
        <w:rPr>
          <w:b/>
          <w:bCs/>
        </w:rPr>
        <w:t xml:space="preserve">and discord which of late</w:t>
      </w:r>
      <w:r>
        <w:br/>
      </w:r>
      <w:r>
        <w:t xml:space="preserve">    (a) battle</w:t>
      </w:r>
      <w:r>
        <w:br/>
      </w:r>
      <w:r>
        <w:t xml:space="preserve">    (b) memory</w:t>
      </w:r>
      <w:r>
        <w:br/>
      </w:r>
      <w:r>
        <w:t xml:space="preserve">    (c) hatred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enmity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which of late</w:t>
      </w:r>
      <w:r>
        <w:br/>
      </w:r>
      <w:r>
        <w:t xml:space="preserve">    (a) design based on alphabetic letters; or adding such a design to something</w:t>
      </w:r>
      <w:r>
        <w:br/>
      </w:r>
      <w:r>
        <w:t xml:space="preserve">    (b) characterized by narrower parallel folds when closed and wider when open</w:t>
      </w:r>
      <w:r>
        <w:br/>
      </w:r>
      <w:r>
        <w:t xml:space="preserve">    (c) conflict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Sprung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rancorous</w:t>
      </w:r>
      <w:r>
        <w:rPr>
          <w:b/>
          <w:bCs/>
        </w:rPr>
        <w:t xml:space="preserve"> </w:t>
      </w:r>
      <w:r>
        <w:rPr>
          <w:b/>
          <w:bCs/>
        </w:rPr>
        <w:t xml:space="preserve">outrage of your duke</w:t>
      </w:r>
      <w:r>
        <w:br/>
      </w:r>
      <w:r>
        <w:t xml:space="preserve">    (a) the quality of relating to intelligence</w:t>
      </w:r>
      <w:r>
        <w:br/>
      </w:r>
      <w:r>
        <w:t xml:space="preserve">    (b) showing deep and bitter anger or hatred</w:t>
      </w:r>
      <w:r>
        <w:br/>
      </w:r>
      <w:r>
        <w:t xml:space="preserve">    (c) the state or degree of being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Have seal'd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rigorous</w:t>
      </w:r>
      <w:r>
        <w:rPr>
          <w:b/>
          <w:bCs/>
        </w:rPr>
        <w:t xml:space="preserve"> </w:t>
      </w:r>
      <w:r>
        <w:rPr>
          <w:b/>
          <w:bCs/>
        </w:rPr>
        <w:t xml:space="preserve">statutes with their bloods,</w:t>
      </w:r>
      <w:r>
        <w:br/>
      </w:r>
      <w:r>
        <w:t xml:space="preserve">    (a) orbiting Earth once per day</w:t>
      </w:r>
      <w:r>
        <w:br/>
      </w:r>
      <w:r>
        <w:t xml:space="preserve">    (b) strict</w:t>
      </w:r>
      <w:r>
        <w:br/>
      </w:r>
      <w:r>
        <w:t xml:space="preserve">    (c) not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admit no traffic to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towns;</w:t>
      </w:r>
      <w:r>
        <w:br/>
      </w:r>
      <w:r>
        <w:t xml:space="preserve">    (a) working against the interest of</w:t>
      </w:r>
      <w:r>
        <w:br/>
      </w:r>
      <w:r>
        <w:t xml:space="preserve">    (b) poor ability to make a decision</w:t>
      </w:r>
      <w:r>
        <w:br/>
      </w:r>
      <w:r>
        <w:t xml:space="preserve">    (c) non-traditional or non-standard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—Gather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sequel</w:t>
      </w:r>
      <w:r>
        <w:rPr>
          <w:b/>
          <w:bCs/>
        </w:rPr>
        <w:t xml:space="preserve"> </w:t>
      </w:r>
      <w:r>
        <w:rPr>
          <w:b/>
          <w:bCs/>
        </w:rPr>
        <w:t xml:space="preserve">by that went before.</w:t>
      </w:r>
      <w:r>
        <w:br/>
      </w:r>
      <w:r>
        <w:t xml:space="preserve">    (a) a diplomat appointed by a government to live in a foreign country and help its citizens visiting that country; or the offices of that person and assistants</w:t>
      </w:r>
      <w:r>
        <w:br/>
      </w:r>
      <w:r>
        <w:t xml:space="preserve">    (b) a math value that tells how many times a number is multiplied by itself to reach another number -- often used to describe very big or very small quantities</w:t>
      </w:r>
      <w:r>
        <w:br/>
      </w:r>
      <w:r>
        <w:t xml:space="preserve">    (c) something that follows and continues something else -- especially a film or book</w:t>
      </w:r>
      <w:r>
        <w:br/>
      </w:r>
      <w:r>
        <w:br/>
      </w:r>
      <w:r>
        <w:t xml:space="preserve">or more rarely:  something that follows as a result of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soul should sue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advocate</w:t>
      </w:r>
      <w:r>
        <w:rPr>
          <w:b/>
          <w:bCs/>
        </w:rPr>
        <w:t xml:space="preserve"> </w:t>
      </w:r>
      <w:r>
        <w:rPr>
          <w:b/>
          <w:bCs/>
        </w:rPr>
        <w:t xml:space="preserve">for thee.</w:t>
      </w:r>
      <w:r>
        <w:br/>
      </w:r>
      <w:r>
        <w:t xml:space="preserve">    (a) lawyer</w:t>
      </w:r>
      <w:r>
        <w:br/>
      </w:r>
      <w:r>
        <w:t xml:space="preserve">    (b) a powerful stimulant drug that increases activity in the brain and nervous system -- often addictive</w:t>
      </w:r>
      <w:r>
        <w:br/>
      </w:r>
      <w:r>
        <w:t xml:space="preserve">    (c) aka natural right -- a right that is naturally due because of human nature and the natural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capon burns, the pig falls from the spit; The clock hath strucken twelve upon the bell—My mistress made it one upon my cheek: She is so hot because the meat is cold; The meat is cold because you come not home; You come not home because you have no stomach; You have no stomach, having broke your fast; But we, that know what 'tis to fast and pray,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penitent</w:t>
      </w:r>
      <w:r>
        <w:rPr>
          <w:b/>
          <w:bCs/>
        </w:rPr>
        <w:t xml:space="preserve"> </w:t>
      </w:r>
      <w:r>
        <w:rPr>
          <w:b/>
          <w:bCs/>
        </w:rPr>
        <w:t xml:space="preserve">for your default to-day.</w:t>
      </w:r>
      <w:r>
        <w:br/>
      </w:r>
      <w:r>
        <w:t xml:space="preserve">    (a) having the characteristic of or relating to bouncing back light/heat/sound...</w:t>
      </w:r>
      <w:r>
        <w:br/>
      </w:r>
      <w:r>
        <w:t xml:space="preserve">    (b) feeling or expressing sorrow for having done wrong; or a person who does such</w:t>
      </w:r>
      <w:r>
        <w:br/>
      </w:r>
      <w:r>
        <w:t xml:space="preserve">    (c) suffering from too few red blood cells</w:t>
      </w:r>
      <w:r>
        <w:br/>
      </w:r>
      <w:r>
        <w:br/>
      </w:r>
      <w:r>
        <w:t xml:space="preserve">or (less commonly):  lacking vitality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Till he come home again, I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</w:t>
      </w:r>
      <w:r>
        <w:rPr>
          <w:b/>
          <w:bCs/>
        </w:rPr>
        <w:t xml:space="preserve">.</w:t>
      </w:r>
      <w:r>
        <w:br/>
      </w:r>
      <w:r>
        <w:t xml:space="preserve">    (a) the ability to take on or adopt</w:t>
      </w:r>
      <w:r>
        <w:br/>
      </w:r>
      <w:r>
        <w:t xml:space="preserve">    (b) refrain (hold back) from acting</w:t>
      </w:r>
      <w:r>
        <w:br/>
      </w:r>
      <w:r>
        <w:t xml:space="preserve">    (c) where attention is concentrated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wretched soul, bruis'd with adversity, We bid be quiet when we hear it cry; But were we burd'ned with like weight of pain, As much, or more, we should ourselves complain: So thou, that hast no unkind mate to grieve thee, With urging helpless patience would relieve me: But if thou live to see like right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bereft</w:t>
      </w:r>
      <w:r>
        <w:rPr>
          <w:b/>
          <w:bCs/>
        </w:rPr>
        <w:t xml:space="preserve">, This fool-begg'd patience in thee will be left.</w:t>
      </w:r>
      <w:r>
        <w:br/>
      </w:r>
      <w:r>
        <w:t xml:space="preserve">    (a) not appropriate or not properly related in size, amount, or degree</w:t>
      </w:r>
      <w:r>
        <w:br/>
      </w:r>
      <w:r>
        <w:t xml:space="preserve">    (b) in a manner that is not a careful, systematic, logical examination</w:t>
      </w:r>
      <w:r>
        <w:br/>
      </w:r>
      <w:r>
        <w:t xml:space="preserve">    (c) not having something, or greatly saddened by the loss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you would leave battering, I had rather have it a head: an you use these blows long, I must get a sconce for my head,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ensconce</w:t>
      </w:r>
      <w:r>
        <w:rPr>
          <w:b/>
          <w:bCs/>
        </w:rPr>
        <w:t xml:space="preserve"> </w:t>
      </w:r>
      <w:r>
        <w:rPr>
          <w:b/>
          <w:bCs/>
        </w:rPr>
        <w:t xml:space="preserve">it too; or else I shall seek my wit in my shoulders.</w:t>
      </w:r>
      <w:r>
        <w:br/>
      </w:r>
      <w:r>
        <w:t xml:space="preserve">    (a) settled comfortably; or hidden or safely settled in a location</w:t>
      </w:r>
      <w:r>
        <w:br/>
      </w:r>
      <w:r>
        <w:t xml:space="preserve">    (b) extremely embarrass (decrease dignity, self-respect, or pride)</w:t>
      </w:r>
      <w:r>
        <w:br/>
      </w:r>
      <w:r>
        <w:t xml:space="preserve">    (c) stimulates; or reflects brilliant light in a flickering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Why, first,—for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flouting</w:t>
      </w:r>
      <w:r>
        <w:rPr>
          <w:b/>
          <w:bCs/>
        </w:rPr>
        <w:t xml:space="preserve"> </w:t>
      </w:r>
      <w:r>
        <w:rPr>
          <w:b/>
          <w:bCs/>
        </w:rPr>
        <w:t xml:space="preserve">me; and then wherefore, For urging it the second time to me.</w:t>
      </w:r>
      <w:r>
        <w:br/>
      </w:r>
      <w:r>
        <w:t xml:space="preserve">    (a) openly disregarding</w:t>
      </w:r>
      <w:r>
        <w:br/>
      </w:r>
      <w:r>
        <w:t xml:space="preserve">    (b) influencing opinion</w:t>
      </w:r>
      <w:r>
        <w:br/>
      </w:r>
      <w:r>
        <w:t xml:space="preserve">    (c) lying or misleading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dearly would it touch thee to the quick, Should'st thou but hear I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licentious</w:t>
      </w:r>
      <w:r>
        <w:rPr>
          <w:b/>
          <w:bCs/>
        </w:rPr>
        <w:t xml:space="preserve">, And that this body, consecrate to thee, By ruffian lust should be contaminate!</w:t>
      </w:r>
      <w:r>
        <w:br/>
      </w:r>
      <w:r>
        <w:t xml:space="preserve">    (a) lacking a tendency to be full of thought</w:t>
      </w:r>
      <w:r>
        <w:br/>
      </w:r>
      <w:r>
        <w:t xml:space="preserve">    (b) without a tendency to be full of thought</w:t>
      </w:r>
      <w:r>
        <w:br/>
      </w:r>
      <w:r>
        <w:t xml:space="preserve">    (c) of socially unacceptable sexual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possess'd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adulterate</w:t>
      </w:r>
      <w:r>
        <w:rPr>
          <w:b/>
          <w:bCs/>
        </w:rPr>
        <w:t xml:space="preserve"> </w:t>
      </w:r>
      <w:r>
        <w:rPr>
          <w:b/>
          <w:bCs/>
        </w:rPr>
        <w:t xml:space="preserve">blot; My blood is mingled with the crime of lust: For if we two be one, and thou play false, I do digest the poison of thy flesh, Being strumpeted by thy contagion.</w:t>
      </w:r>
      <w:r>
        <w:br/>
      </w:r>
      <w:r>
        <w:t xml:space="preserve">    (a) a rough calculation or guess of a value, quantity, or extent of something</w:t>
      </w:r>
      <w:r>
        <w:br/>
      </w:r>
      <w:r>
        <w:t xml:space="preserve">    (b) corrupt, debase, or make impure by adding a foreign or inferior substance</w:t>
      </w:r>
      <w:r>
        <w:br/>
      </w:r>
      <w:r>
        <w:t xml:space="preserve">    (c) add fuel or stir a fire to make it burn hotter; or make feelings stronger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Until I know this sure uncertainty I'll entertain the offer'd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fallacy</w:t>
      </w:r>
      <w:r>
        <w:rPr>
          <w:b/>
          <w:bCs/>
        </w:rPr>
        <w:t xml:space="preserve">.</w:t>
      </w:r>
      <w:r>
        <w:br/>
      </w:r>
      <w:r>
        <w:t xml:space="preserve">    (a) of Norway, Sweden, Denmark and sometimes Finland &amp; Iceland</w:t>
      </w:r>
      <w:r>
        <w:br/>
      </w:r>
      <w:r>
        <w:t xml:space="preserve">    (b) a mistaken belief; or a common form of incorrect reasoning</w:t>
      </w:r>
      <w:r>
        <w:br/>
      </w:r>
      <w:r>
        <w:t xml:space="preserve">    (c) of Athens during the Golden Age of Greece (5th century BC)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O, train me not, sweet mermaid, with thy note, To drown me in thy sister's flood of tears: Sing, siren, for thyself, and I will dote; Spread o'er the silver waves thy golden hairs, And as a bed I'll take thee, and there lie; And, in that glorious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supposition</w:t>
      </w:r>
      <w:r>
        <w:rPr>
          <w:b/>
          <w:bCs/>
        </w:rPr>
        <w:t xml:space="preserve">, think He gains by death that hath such means to die:— Let love, being light, be drowned if she sink!</w:t>
      </w:r>
      <w:r>
        <w:br/>
      </w:r>
      <w:r>
        <w:t xml:space="preserve">    (a) a powerful stimulant drug that increases activity in the brain and nervous system -- often addictive</w:t>
      </w:r>
      <w:r>
        <w:br/>
      </w:r>
      <w:r>
        <w:t xml:space="preserve">    (b) something supposed (rather than something known to be so) -- such as a disputed belief or assumption</w:t>
      </w:r>
      <w:r>
        <w:br/>
      </w:r>
      <w:r>
        <w:t xml:space="preserve">    (c) nerve cells running from the base of the skull to the lower back and enclosed by vertebrae in adults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hear how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importunes</w:t>
      </w:r>
      <w:r>
        <w:rPr>
          <w:b/>
          <w:bCs/>
        </w:rPr>
        <w:t xml:space="preserve"> </w:t>
      </w:r>
      <w:r>
        <w:rPr>
          <w:b/>
          <w:bCs/>
        </w:rPr>
        <w:t xml:space="preserve">me:</w:t>
      </w:r>
      <w:r>
        <w:br/>
      </w:r>
      <w:r>
        <w:t xml:space="preserve">    (a) changes to fit a different situation</w:t>
      </w:r>
      <w:r>
        <w:br/>
      </w:r>
      <w:r>
        <w:t xml:space="preserve">    (b) makes different; or shows difference</w:t>
      </w:r>
      <w:r>
        <w:br/>
      </w:r>
      <w:r>
        <w:t xml:space="preserve">    (c) begs persistently and urgently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 discharge thee ere I go from thee; Bear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 </w:t>
      </w:r>
      <w:r>
        <w:rPr>
          <w:b/>
          <w:bCs/>
        </w:rPr>
        <w:t xml:space="preserve">unto his creditor, And, knowing how the debt grows, I will pay it.</w:t>
      </w:r>
      <w:r>
        <w:br/>
      </w:r>
      <w:r>
        <w:t xml:space="preserve">    (a) well suited</w:t>
      </w:r>
      <w:r>
        <w:br/>
      </w:r>
      <w:r>
        <w:t xml:space="preserve">    (b) a last name</w:t>
      </w:r>
      <w:r>
        <w:br/>
      </w:r>
      <w:r>
        <w:t xml:space="preserve">    (c) immediately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 betray me to my 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reproof</w:t>
      </w:r>
      <w:r>
        <w:rPr>
          <w:b/>
          <w:bCs/>
        </w:rPr>
        <w:t xml:space="preserve">.</w:t>
      </w:r>
      <w:r>
        <w:br/>
      </w:r>
      <w:r>
        <w:t xml:space="preserve">    (a) hard work</w:t>
      </w:r>
      <w:r>
        <w:br/>
      </w:r>
      <w:r>
        <w:t xml:space="preserve">    (b) main road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pernicious</w:t>
      </w:r>
      <w:r>
        <w:rPr>
          <w:b/>
          <w:bCs/>
        </w:rPr>
        <w:t xml:space="preserve"> </w:t>
      </w:r>
      <w:r>
        <w:rPr>
          <w:b/>
          <w:bCs/>
        </w:rPr>
        <w:t xml:space="preserve">slave</w:t>
      </w:r>
      <w:r>
        <w:br/>
      </w:r>
      <w:r>
        <w:t xml:space="preserve">    (a) the state or degree of having the ability to change for different situations</w:t>
      </w:r>
      <w:r>
        <w:br/>
      </w:r>
      <w:r>
        <w:t xml:space="preserve">    (b) the quality of behaving in an instinctive, uninhibited, and unplanned manner</w:t>
      </w:r>
      <w:r>
        <w:br/>
      </w:r>
      <w:r>
        <w:t xml:space="preserve">    (c) harmful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2026-05-20T01:02:55Z</dcterms:created>
  <dcterms:modified xsi:type="dcterms:W3CDTF">2026-05-20T01:02:55Z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