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ff2528d51ece52cf86212d894227d1e4cc61eb"/>
    <w:p>
      <w:pPr>
        <w:pStyle w:val="Heading1"/>
      </w:pPr>
      <w:r>
        <w:rPr>
          <w:b/>
          <w:bCs/>
        </w:rPr>
        <w:t xml:space="preserve">The Collected Stories of Eudora Welty</w:t>
      </w:r>
      <w:r>
        <w:br/>
      </w:r>
      <w:r>
        <w:rPr>
          <w:i/>
          <w:iCs/>
        </w:rPr>
        <w:t xml:space="preserve">Eudora Welty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did not matter to me what I looked at; from any observation I would conclude that a secret of life had been nearly revealed to me— for I was obsessed with notions about concealment, and from the smallest gesture of a stranger I would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wrest</w:t>
      </w:r>
      <w:r>
        <w:rPr>
          <w:b/>
          <w:bCs/>
        </w:rPr>
        <w:t xml:space="preserve"> </w:t>
      </w:r>
      <w:r>
        <w:rPr>
          <w:b/>
          <w:bCs/>
        </w:rPr>
        <w:t xml:space="preserve">what was to me a communication or a presentiment.</w:t>
      </w:r>
      <w:r>
        <w:br/>
      </w:r>
      <w:r>
        <w:t xml:space="preserve">    (a) obtain with difficult effort or force</w:t>
      </w:r>
      <w:r>
        <w:br/>
      </w:r>
      <w:r>
        <w:t xml:space="preserve">    (b) protect something or keep it as it is</w:t>
      </w:r>
      <w:r>
        <w:br/>
      </w:r>
      <w:r>
        <w:t xml:space="preserve">    (c) a quick look or partial understanding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a result, all day long in school I sat perpetually alert, fearing for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untoward</w:t>
      </w:r>
      <w:r>
        <w:rPr>
          <w:b/>
          <w:bCs/>
        </w:rPr>
        <w:t xml:space="preserve"> </w:t>
      </w:r>
      <w:r>
        <w:rPr>
          <w:b/>
          <w:bCs/>
        </w:rPr>
        <w:t xml:space="preserve">to happen.</w:t>
      </w:r>
      <w:r>
        <w:br/>
      </w:r>
      <w:r>
        <w:t xml:space="preserve">    (a) something simulated by a computer</w:t>
      </w:r>
      <w:r>
        <w:br/>
      </w:r>
      <w:r>
        <w:t xml:space="preserve">    (b) improper, awkward, or unfavorable</w:t>
      </w:r>
      <w:r>
        <w:br/>
      </w:r>
      <w:r>
        <w:t xml:space="preserve">    (c) able to be stopped from happening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 either side of the head dark hair hung down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disreputable</w:t>
      </w:r>
      <w:r>
        <w:rPr>
          <w:b/>
          <w:bCs/>
        </w:rPr>
        <w:t xml:space="preserve"> </w:t>
      </w:r>
      <w:r>
        <w:rPr>
          <w:b/>
          <w:bCs/>
        </w:rPr>
        <w:t xml:space="preserve">and wild fashion.</w:t>
      </w:r>
      <w:r>
        <w:br/>
      </w:r>
      <w:r>
        <w:t xml:space="preserve">    (a) not trusted or respected -- especially thought to engage in illegal activities</w:t>
      </w:r>
      <w:r>
        <w:br/>
      </w:r>
      <w:r>
        <w:t xml:space="preserve">    (b) acceptance of what happens without trying to take control or reacting strongly</w:t>
      </w:r>
      <w:r>
        <w:br/>
      </w:r>
      <w:r>
        <w:t xml:space="preserve">    (c) the state of being a concept or idea not associated with any specific instance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she walks around the room she looks remote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nebulous</w:t>
      </w:r>
      <w:r>
        <w:rPr>
          <w:b/>
          <w:bCs/>
        </w:rPr>
        <w:t xml:space="preserve">, out on the fringe of habitation, and rather as if she must have been cruelly trained-otherwise she couldn't do actual, immediate things, like answering the telephone or putting on a hat.</w:t>
      </w:r>
      <w:r>
        <w:br/>
      </w:r>
      <w:r>
        <w:t xml:space="preserve">    (a) the condition of being different</w:t>
      </w:r>
      <w:r>
        <w:br/>
      </w:r>
      <w:r>
        <w:t xml:space="preserve">    (b) indicating approval or agreement</w:t>
      </w:r>
      <w:r>
        <w:br/>
      </w:r>
      <w:r>
        <w:t xml:space="preserve">    (c) unclear or lacking definite form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He's going up the keyboard with a few fingers in some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derogatory</w:t>
      </w:r>
      <w:r>
        <w:rPr>
          <w:b/>
          <w:bCs/>
        </w:rPr>
        <w:t xml:space="preserve"> </w:t>
      </w:r>
      <w:r>
        <w:rPr>
          <w:b/>
          <w:bCs/>
        </w:rPr>
        <w:t xml:space="preserve">triplet-routine, he gets higher and higher, and then he looks over the end of the piano, as if over a cliff.</w:t>
      </w:r>
      <w:r>
        <w:br/>
      </w:r>
      <w:r>
        <w:t xml:space="preserve">    (a) expressing disrespect or criticism</w:t>
      </w:r>
      <w:r>
        <w:br/>
      </w:r>
      <w:r>
        <w:t xml:space="preserve">    (b) expressing unquestioning obedience</w:t>
      </w:r>
      <w:r>
        <w:br/>
      </w:r>
      <w:r>
        <w:t xml:space="preserve">    (c) expressing trust or confidence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"Well, they emptying buckets," says Powerhouse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mollified</w:t>
      </w:r>
      <w:r>
        <w:rPr>
          <w:b/>
          <w:bCs/>
        </w:rPr>
        <w:t xml:space="preserve"> </w:t>
      </w:r>
      <w:r>
        <w:rPr>
          <w:b/>
          <w:bCs/>
        </w:rPr>
        <w:t xml:space="preserve">voice.</w:t>
      </w:r>
      <w:r>
        <w:br/>
      </w:r>
      <w:r>
        <w:t xml:space="preserve">    (a) copied</w:t>
      </w:r>
      <w:r>
        <w:br/>
      </w:r>
      <w:r>
        <w:t xml:space="preserve">    (b) traded</w:t>
      </w:r>
      <w:r>
        <w:br/>
      </w:r>
      <w:r>
        <w:t xml:space="preserve">    (c) calmed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Under her small black-freckled hand her cane,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limber</w:t>
      </w:r>
      <w:r>
        <w:rPr>
          <w:b/>
          <w:bCs/>
        </w:rPr>
        <w:t xml:space="preserve"> </w:t>
      </w:r>
      <w:r>
        <w:rPr>
          <w:b/>
          <w:bCs/>
        </w:rPr>
        <w:t xml:space="preserve">as a buggy whip, would switch at the brush as if to rouse up any hiding things.</w:t>
      </w:r>
      <w:r>
        <w:br/>
      </w:r>
      <w:r>
        <w:t xml:space="preserve">    (a) stop fighting</w:t>
      </w:r>
      <w:r>
        <w:br/>
      </w:r>
      <w:r>
        <w:t xml:space="preserve">    (b) make flexible</w:t>
      </w:r>
      <w:r>
        <w:br/>
      </w:r>
      <w:r>
        <w:t xml:space="preserve">    (c) make possible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Doc clattered all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paraphernalia</w:t>
      </w:r>
      <w:r>
        <w:rPr>
          <w:b/>
          <w:bCs/>
        </w:rPr>
        <w:t xml:space="preserve">.</w:t>
      </w:r>
      <w:r>
        <w:br/>
      </w:r>
      <w:r>
        <w:t xml:space="preserve">    (a) items that accompany a given activity</w:t>
      </w:r>
      <w:r>
        <w:br/>
      </w:r>
      <w:r>
        <w:t xml:space="preserve">    (b) not creating disagreement or struggle</w:t>
      </w:r>
      <w:r>
        <w:br/>
      </w:r>
      <w:r>
        <w:t xml:space="preserve">    (c) not bouncing back light/heat/sound...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was it to be always by some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metamorphosis</w:t>
      </w:r>
      <w:r>
        <w:rPr>
          <w:b/>
          <w:bCs/>
        </w:rPr>
        <w:t xml:space="preserve"> </w:t>
      </w:r>
      <w:r>
        <w:rPr>
          <w:b/>
          <w:bCs/>
        </w:rPr>
        <w:t xml:space="preserve">of himself that he escaped, some humiliation of his faith, some admission to strength and argumentation and not frailty?</w:t>
      </w:r>
      <w:r>
        <w:br/>
      </w:r>
      <w:r>
        <w:t xml:space="preserve">    (a) main character of Mark Twain's classic novel about Huck and Jim's journey down the Mississippi River to find freedom (1884)</w:t>
      </w:r>
      <w:r>
        <w:br/>
      </w:r>
      <w:r>
        <w:t xml:space="preserve">    (b) something that may or may not be true, but is temporarily treated as true to advance a discussion or to further investigation</w:t>
      </w:r>
      <w:r>
        <w:br/>
      </w:r>
      <w:r>
        <w:t xml:space="preserve">    (c) a complete or major change in form, character, or structure -- often refers to an insect's transformation from larva to adult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three women drew nearer, in postures that were still from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ministrations</w:t>
      </w:r>
      <w:r>
        <w:rPr>
          <w:b/>
          <w:bCs/>
        </w:rPr>
        <w:t xml:space="preserve">, and that came from a mourning procession.</w:t>
      </w:r>
      <w:r>
        <w:br/>
      </w:r>
      <w:r>
        <w:t xml:space="preserve">    (a) pathways consisting of a series of regularly spaced columns -- typically covered by a roof</w:t>
      </w:r>
      <w:r>
        <w:br/>
      </w:r>
      <w:r>
        <w:t xml:space="preserve">    (b) arches or half-arches that transfer thrust from an upper part of a wall to a lower support</w:t>
      </w:r>
      <w:r>
        <w:br/>
      </w:r>
      <w:r>
        <w:t xml:space="preserve">    (c) acts of care, help, or service -- especially when comforting or tending to someone in need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good wish and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censure</w:t>
      </w:r>
      <w:r>
        <w:rPr>
          <w:b/>
          <w:bCs/>
        </w:rPr>
        <w:t xml:space="preserve"> </w:t>
      </w:r>
      <w:r>
        <w:rPr>
          <w:b/>
          <w:bCs/>
        </w:rPr>
        <w:t xml:space="preserve">could be as clearly told apart as a white horse from a black one.</w:t>
      </w:r>
      <w:r>
        <w:br/>
      </w:r>
      <w:r>
        <w:t xml:space="preserve">    (a) being a boundary or limit</w:t>
      </w:r>
      <w:r>
        <w:br/>
      </w:r>
      <w:r>
        <w:t xml:space="preserve">    (b) find, search, or research</w:t>
      </w:r>
      <w:r>
        <w:br/>
      </w:r>
      <w:r>
        <w:t xml:space="preserve">    (c) harsh or formal criticism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the pulse of the lightning the wide front window was oftener light than dark, and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persistence</w:t>
      </w:r>
      <w:r>
        <w:rPr>
          <w:b/>
          <w:bCs/>
        </w:rPr>
        <w:t xml:space="preserve"> </w:t>
      </w:r>
      <w:r>
        <w:rPr>
          <w:b/>
          <w:bCs/>
        </w:rPr>
        <w:t xml:space="preserve">of illumination seemed slowly to be waking something that slept longer than Josie had slept, for her trembling body turned under her mother's hand.</w:t>
      </w:r>
      <w:r>
        <w:br/>
      </w:r>
      <w:r>
        <w:t xml:space="preserve">    (a) continuing or repeating behavior -- especially in spite of difficulties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continuing or prolonged existence of something</w:t>
      </w:r>
      <w:r>
        <w:br/>
      </w:r>
      <w:r>
        <w:t xml:space="preserve">    (b) a baseball pitcher who throws knuckleballs -- a pitch thrown with little spin (so that it moves in an unpredictable manner)</w:t>
      </w:r>
      <w:r>
        <w:br/>
      </w:r>
      <w:r>
        <w:t xml:space="preserve">    (c) main character of Mark Twain's classic novel about Huck and Jim's journey down the Mississippi River to find freedom (1884)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vaunting</w:t>
      </w:r>
      <w:r>
        <w:rPr>
          <w:b/>
          <w:bCs/>
        </w:rPr>
        <w:t xml:space="preserve"> </w:t>
      </w:r>
      <w:r>
        <w:rPr>
          <w:b/>
          <w:bCs/>
        </w:rPr>
        <w:t xml:space="preserve">and prostration of love told her nothing-nothing at all.</w:t>
      </w:r>
      <w:r>
        <w:br/>
      </w:r>
      <w:r>
        <w:t xml:space="preserve">    (a) finding, searching, or researching</w:t>
      </w:r>
      <w:r>
        <w:br/>
      </w:r>
      <w:r>
        <w:t xml:space="preserve">    (b) taking up or receiving into heaven</w:t>
      </w:r>
      <w:r>
        <w:br/>
      </w:r>
      <w:r>
        <w:t xml:space="preserve">    (c) extravagantly praising or boasting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flung himself on his back, stretched out one arm, his hand on his heart and his mouth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agape</w:t>
      </w:r>
      <w:r>
        <w:rPr>
          <w:b/>
          <w:bCs/>
        </w:rPr>
        <w:t xml:space="preserve">, as he did when he played dead in battle.</w:t>
      </w:r>
      <w:r>
        <w:br/>
      </w:r>
      <w:r>
        <w:t xml:space="preserve">    (a) deny</w:t>
      </w:r>
      <w:r>
        <w:br/>
      </w:r>
      <w:r>
        <w:t xml:space="preserve">    (b) open</w:t>
      </w:r>
      <w:r>
        <w:br/>
      </w:r>
      <w:r>
        <w:t xml:space="preserve">    (c) gets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sounded worse than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infernal</w:t>
      </w:r>
      <w:r>
        <w:rPr>
          <w:b/>
          <w:bCs/>
        </w:rPr>
        <w:t xml:space="preserve"> </w:t>
      </w:r>
      <w:r>
        <w:rPr>
          <w:b/>
          <w:bCs/>
        </w:rPr>
        <w:t xml:space="preserve">regions.</w:t>
      </w:r>
      <w:r>
        <w:br/>
      </w:r>
      <w:r>
        <w:t xml:space="preserve">    (a) relating to classical music plays in which most of the dialogue is sung</w:t>
      </w:r>
      <w:r>
        <w:br/>
      </w:r>
      <w:r>
        <w:t xml:space="preserve">    (b) very bad; or very annoying; or characteristic of hell or the underworld</w:t>
      </w:r>
      <w:r>
        <w:br/>
      </w:r>
      <w:r>
        <w:t xml:space="preserve">    (c) strict, firm, or hard (not giving in, not giving way, or not giving up)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that, Missie Spights might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flouted</w:t>
      </w:r>
      <w:r>
        <w:rPr>
          <w:b/>
          <w:bCs/>
        </w:rPr>
        <w:t xml:space="preserve">.</w:t>
      </w:r>
      <w:r>
        <w:br/>
      </w:r>
      <w:r>
        <w:t xml:space="preserve">    (a) wrongly understood</w:t>
      </w:r>
      <w:r>
        <w:br/>
      </w:r>
      <w:r>
        <w:t xml:space="preserve">    (b) influenced opinion</w:t>
      </w:r>
      <w:r>
        <w:br/>
      </w:r>
      <w:r>
        <w:t xml:space="preserve">    (c) openly disregarded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Jinny Love had begun building a sand castle over her foot In the sky clouds moved no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perceptibly</w:t>
      </w:r>
      <w:r>
        <w:rPr>
          <w:b/>
          <w:bCs/>
        </w:rPr>
        <w:t xml:space="preserve"> </w:t>
      </w:r>
      <w:r>
        <w:rPr>
          <w:b/>
          <w:bCs/>
        </w:rPr>
        <w:t xml:space="preserve">than grazing animals.</w:t>
      </w:r>
      <w:r>
        <w:br/>
      </w:r>
      <w:r>
        <w:t xml:space="preserve">    (a) in a manner that is capable of being noticed</w:t>
      </w:r>
      <w:r>
        <w:br/>
      </w:r>
      <w:r>
        <w:t xml:space="preserve">    (b) with feelings of deep respect and admiration</w:t>
      </w:r>
      <w:r>
        <w:br/>
      </w:r>
      <w:r>
        <w:t xml:space="preserve">    (c) in a manner that is not sensible and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like the curtains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aurora borealis</w:t>
      </w:r>
      <w:r>
        <w:rPr>
          <w:b/>
          <w:bCs/>
        </w:rPr>
        <w:t xml:space="preserve"> </w:t>
      </w:r>
      <w:r>
        <w:rPr>
          <w:b/>
          <w:bCs/>
        </w:rPr>
        <w:t xml:space="preserve">the walls of rooms would give even the illusion of lifting-if they would threaten to go up.</w:t>
      </w:r>
      <w:r>
        <w:br/>
      </w:r>
      <w:r>
        <w:t xml:space="preserve">    (a) Information Technology -- the branch of engineering that deals with the use of computers and telecommunications to retrieve and store and transmit information</w:t>
      </w:r>
      <w:r>
        <w:br/>
      </w:r>
      <w:r>
        <w:t xml:space="preserve">    (b) a type of associative learning that pairs a neutral stimulus with a stimulus that evokes a reflex; until the neutral stimulus by itself comes to evoke the reflex</w:t>
      </w:r>
      <w:r>
        <w:br/>
      </w:r>
      <w:r>
        <w:t xml:space="preserve">    (c) also known as the northern lights; the luminous, radiant emission from the upper atmosphere seen on clear winter nights -- usually above the north magnetic pole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it was natural to suppose, supposed Eugene, that the solidest of artists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chameleons</w:t>
      </w:r>
      <w:r>
        <w:rPr>
          <w:b/>
          <w:bCs/>
        </w:rPr>
        <w:t xml:space="preserve">.</w:t>
      </w:r>
      <w:r>
        <w:br/>
      </w:r>
      <w:r>
        <w:t xml:space="preserve">    (a) members of an artistic movement pioneered by Pablo Picasso and Georges Braque that featured surfaces of geometrical planes to depict three-dimensional organic forms</w:t>
      </w:r>
      <w:r>
        <w:br/>
      </w:r>
      <w:r>
        <w:t xml:space="preserve">    (b) a person who changes opinions, behavior, or appearance depending upon the circumstances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 kind of lizard that changes its colors to match the colors around it</w:t>
      </w:r>
      <w:r>
        <w:br/>
      </w:r>
      <w:r>
        <w:t xml:space="preserve">    (c) melodies that, after a short interval, are exactly repeated by a different instrument or voice to create competing melodic lines (instances of strict counterpoint)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Ahead, the extending rocks were unqualifiedly clear, hard,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azure</w:t>
      </w:r>
      <w:r>
        <w:rPr>
          <w:b/>
          <w:bCs/>
        </w:rPr>
        <w:t xml:space="preserve">.</w:t>
      </w:r>
      <w:r>
        <w:br/>
      </w:r>
      <w:r>
        <w:t xml:space="preserve">    (a) sky-blue</w:t>
      </w:r>
      <w:r>
        <w:br/>
      </w:r>
      <w:r>
        <w:t xml:space="preserve">    (b) disorder</w:t>
      </w:r>
      <w:r>
        <w:br/>
      </w:r>
      <w:r>
        <w:t xml:space="preserve">    (c) reporter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2026-05-20T12:26:52Z</dcterms:created>
  <dcterms:modified xsi:type="dcterms:W3CDTF">2026-05-20T12:26:52Z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