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387bb294d26a21de5358c8041b4d5940e8f0b0"/>
    <w:p>
      <w:pPr>
        <w:pStyle w:val="Heading1"/>
      </w:pPr>
      <w:r>
        <w:rPr>
          <w:b/>
          <w:bCs/>
        </w:rPr>
        <w:t xml:space="preserve">The City of Ember</w:t>
      </w:r>
      <w:r>
        <w:br/>
      </w:r>
      <w:r>
        <w:rPr>
          <w:i/>
          <w:iCs/>
        </w:rPr>
        <w:t xml:space="preserve">Jeanne DuPrau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the first mayor of Ember was given the box, told to guard it carefully,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solemnly</w:t>
      </w:r>
      <w:r>
        <w:rPr>
          <w:b/>
          <w:bCs/>
        </w:rPr>
        <w:t xml:space="preserve"> </w:t>
      </w:r>
      <w:r>
        <w:rPr>
          <w:b/>
          <w:bCs/>
        </w:rPr>
        <w:t xml:space="preserve">sworn to secrecy.</w:t>
      </w:r>
      <w:r>
        <w:br/>
      </w:r>
      <w:r>
        <w:t xml:space="preserve">    (a) very secretly</w:t>
      </w:r>
      <w:r>
        <w:br/>
      </w:r>
      <w:r>
        <w:t xml:space="preserve">    (b) very seriously</w:t>
      </w:r>
      <w:r>
        <w:br/>
      </w:r>
      <w:r>
        <w:t xml:space="preserve">    (c) very unexpectedly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. Are you good at your job? Fine. You may keep it. Are you unsatisfactory? Is there a greater need elsewhere? You will be re-assigned.</w:t>
      </w:r>
      <w:r>
        <w:br/>
      </w:r>
      <w:r>
        <w:t xml:space="preserve">    (a) taking a test</w:t>
      </w:r>
      <w:r>
        <w:br/>
      </w:r>
      <w:r>
        <w:t xml:space="preserve">    (b) analysis and judgment</w:t>
      </w:r>
      <w:r>
        <w:br/>
      </w:r>
      <w:r>
        <w:t xml:space="preserve">    (c) going to a new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confidence in you has been seriously diminished since I heard about the disreputable activities in which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on Thursday last.</w:t>
      </w:r>
      <w:r>
        <w:br/>
      </w:r>
      <w:r>
        <w:t xml:space="preserve">    (a) promised to marry</w:t>
      </w:r>
      <w:r>
        <w:br/>
      </w:r>
      <w:r>
        <w:t xml:space="preserve">    (b) hired on</w:t>
      </w:r>
      <w:r>
        <w:br/>
      </w:r>
      <w:r>
        <w:t xml:space="preserve">    (c) were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 </w:t>
      </w:r>
      <w:r>
        <w:rPr>
          <w:b/>
          <w:bCs/>
        </w:rPr>
        <w:t xml:space="preserve">a moment.</w:t>
      </w:r>
      <w:r>
        <w:br/>
      </w:r>
      <w:r>
        <w:t xml:space="preserve">    (a) paused</w:t>
      </w:r>
      <w:r>
        <w:br/>
      </w:r>
      <w:r>
        <w:t xml:space="preserve">    (b) thought</w:t>
      </w:r>
      <w:r>
        <w:br/>
      </w:r>
      <w:r>
        <w:t xml:space="preserve">    (c) relaxed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...if he could just get a look at the generator, he would have the clue he needed. From there, he could begin to work on a solution that would keep the lights of Ember burning. But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the generator showed him how foolish he was.</w:t>
      </w:r>
      <w:r>
        <w:br/>
      </w:r>
      <w:r>
        <w:t xml:space="preserve">    (a) quick tour</w:t>
      </w:r>
      <w:r>
        <w:br/>
      </w:r>
      <w:r>
        <w:t xml:space="preserve">    (b) careful look</w:t>
      </w:r>
      <w:r>
        <w:br/>
      </w:r>
      <w:r>
        <w:t xml:space="preserve">    (c) quick look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Ember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</w:t>
      </w:r>
      <w:r>
        <w:rPr>
          <w:b/>
          <w:bCs/>
        </w:rPr>
        <w:t xml:space="preserve"> </w:t>
      </w:r>
      <w:r>
        <w:rPr>
          <w:b/>
          <w:bCs/>
        </w:rPr>
        <w:t xml:space="preserve">danger.</w:t>
      </w:r>
      <w:r>
        <w:br/>
      </w:r>
      <w:r>
        <w:t xml:space="preserve">    (a) possible</w:t>
      </w:r>
      <w:r>
        <w:br/>
      </w:r>
      <w:r>
        <w:t xml:space="preserve">    (b) buried</w:t>
      </w:r>
      <w:r>
        <w:br/>
      </w:r>
      <w:r>
        <w:t xml:space="preserve">    (c)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mayor's voice kept coming in blasts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incomprehensible</w:t>
      </w:r>
      <w:r>
        <w:rPr>
          <w:b/>
          <w:bCs/>
        </w:rPr>
        <w:t xml:space="preserve"> </w:t>
      </w:r>
      <w:r>
        <w:rPr>
          <w:b/>
          <w:bCs/>
        </w:rPr>
        <w:t xml:space="preserve">sound, and the people in the crowd were either shouting angrily or yelping in fear of being squashed.</w:t>
      </w:r>
      <w:r>
        <w:br/>
      </w:r>
      <w:r>
        <w:t xml:space="preserve">    (a) not understandable</w:t>
      </w:r>
      <w:r>
        <w:br/>
      </w:r>
      <w:r>
        <w:t xml:space="preserve">    (b) uncomfortably loud</w:t>
      </w:r>
      <w:r>
        <w:br/>
      </w:r>
      <w:r>
        <w:t xml:space="preserve">    (c) quickly spoken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when anger is the boss, you get—"</w:t>
      </w:r>
      <w:r>
        <w:br/>
      </w:r>
      <w:r>
        <w:rPr>
          <w:b/>
          <w:bCs/>
        </w:rPr>
        <w:t xml:space="preserve">"I know," said Doon. "Unintended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consequences</w:t>
      </w:r>
      <w:r>
        <w:rPr>
          <w:b/>
          <w:bCs/>
        </w:rPr>
        <w:t xml:space="preserve">?"</w:t>
      </w:r>
      <w:r>
        <w:br/>
      </w:r>
      <w:r>
        <w:t xml:space="preserve">    (a) rules</w:t>
      </w:r>
      <w:r>
        <w:br/>
      </w:r>
      <w:r>
        <w:t xml:space="preserve">    (b) memories</w:t>
      </w:r>
      <w:r>
        <w:br/>
      </w:r>
      <w:r>
        <w:t xml:space="preserve">    (c) results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mystery in itself, whatever it was, and Lina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to solve it.</w:t>
      </w:r>
      <w:r>
        <w:br/>
      </w:r>
      <w:r>
        <w:t xml:space="preserve">    (a) firm in purpose</w:t>
      </w:r>
      <w:r>
        <w:br/>
      </w:r>
      <w:r>
        <w:t xml:space="preserve">    (b) figured out</w:t>
      </w:r>
      <w:r>
        <w:br/>
      </w:r>
      <w:r>
        <w:t xml:space="preserve">    (c) almost certain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copy was as accurate as she could make it, with the missing bits between the letters carefully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indicated</w:t>
      </w:r>
      <w:r>
        <w:rPr>
          <w:b/>
          <w:bCs/>
        </w:rPr>
        <w:t xml:space="preserve"> </w:t>
      </w:r>
      <w:r>
        <w:rPr>
          <w:b/>
          <w:bCs/>
        </w:rPr>
        <w:t xml:space="preserve">as dashes.</w:t>
      </w:r>
      <w:r>
        <w:br/>
      </w:r>
      <w:r>
        <w:t xml:space="preserve">    (a) eliminated</w:t>
      </w:r>
      <w:r>
        <w:br/>
      </w:r>
      <w:r>
        <w:t xml:space="preserve">    (b) shown</w:t>
      </w:r>
      <w:r>
        <w:br/>
      </w:r>
      <w:r>
        <w:t xml:space="preserve">    (c) covered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found another supply closet at the far south end of the Pipeworks—at least,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assumed</w:t>
      </w:r>
      <w:r>
        <w:rPr>
          <w:b/>
          <w:bCs/>
        </w:rPr>
        <w:t xml:space="preserve"> </w:t>
      </w:r>
      <w:r>
        <w:rPr>
          <w:b/>
          <w:bCs/>
        </w:rPr>
        <w:t xml:space="preserve">that's what it was.</w:t>
      </w:r>
      <w:r>
        <w:br/>
      </w:r>
      <w:r>
        <w:t xml:space="preserve">    (a) wondered if</w:t>
      </w:r>
      <w:r>
        <w:br/>
      </w:r>
      <w:r>
        <w:t xml:space="preserve">    (b) knew</w:t>
      </w:r>
      <w:r>
        <w:br/>
      </w:r>
      <w:r>
        <w:t xml:space="preserve">    (c) believed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it wasn't the door out of Ember, but it was a mystery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—a mystery connected, she was sure, to the bigger mystery they were trying to solve.</w:t>
      </w:r>
      <w:r>
        <w:br/>
      </w:r>
      <w:r>
        <w:t xml:space="preserve">    (a) in addition to that</w:t>
      </w:r>
      <w:r>
        <w:br/>
      </w:r>
      <w:r>
        <w:t xml:space="preserve">    (b) all else being equal</w:t>
      </w:r>
      <w:r>
        <w:br/>
      </w:r>
      <w:r>
        <w:t xml:space="preserve">    (c) in spite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Often they didn't even come out into the street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to a messenger from their doorway.</w:t>
      </w:r>
      <w:r>
        <w:br/>
      </w:r>
      <w:r>
        <w:t xml:space="preserve">    (a) reported</w:t>
      </w:r>
      <w:r>
        <w:br/>
      </w:r>
      <w:r>
        <w:t xml:space="preserve">    (b) threw</w:t>
      </w:r>
      <w:r>
        <w:br/>
      </w:r>
      <w:r>
        <w:t xml:space="preserve">    (c) called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now and then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demonstrators</w:t>
      </w:r>
      <w:r>
        <w:rPr>
          <w:b/>
          <w:bCs/>
        </w:rPr>
        <w:t xml:space="preserve"> </w:t>
      </w:r>
      <w:r>
        <w:rPr>
          <w:b/>
          <w:bCs/>
        </w:rPr>
        <w:t xml:space="preserve">would yell these slogans out loud.</w:t>
      </w:r>
      <w:r>
        <w:br/>
      </w:r>
      <w:r>
        <w:t xml:space="preserve">    (a) protestors</w:t>
      </w:r>
      <w:r>
        <w:br/>
      </w:r>
      <w:r>
        <w:t xml:space="preserve">    (b) writers</w:t>
      </w:r>
      <w:r>
        <w:br/>
      </w:r>
      <w:r>
        <w:t xml:space="preserve">    (c) workers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rock wall, straight up and down and slick with spray, and at first that was all she saw.</w:t>
      </w:r>
      <w:r>
        <w:br/>
      </w:r>
      <w:r>
        <w:t xml:space="preserve">    (a) wet</w:t>
      </w:r>
      <w:r>
        <w:br/>
      </w:r>
      <w:r>
        <w:t xml:space="preserve">    (b) thick</w:t>
      </w:r>
      <w:r>
        <w:br/>
      </w:r>
      <w:r>
        <w:t xml:space="preserve">    (c) steep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bars provided a way to climb down the riverbank. Not 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appealing</w:t>
      </w:r>
      <w:r>
        <w:rPr>
          <w:b/>
          <w:bCs/>
        </w:rPr>
        <w:t xml:space="preserve"> </w:t>
      </w:r>
      <w:r>
        <w:rPr>
          <w:b/>
          <w:bCs/>
        </w:rPr>
        <w:t xml:space="preserve">way—the bars looked slippery, and the water below was so terribly fast.</w:t>
      </w:r>
      <w:r>
        <w:br/>
      </w:r>
      <w:r>
        <w:t xml:space="preserve">    (a) desirable</w:t>
      </w:r>
      <w:r>
        <w:br/>
      </w:r>
      <w:r>
        <w:t xml:space="preserve">    (b) fast</w:t>
      </w:r>
      <w:r>
        <w:br/>
      </w:r>
      <w:r>
        <w:t xml:space="preserve">    (c) safe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must say, 'Something something down riverbank to ledge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eight feet below.'</w:t>
      </w:r>
      <w:r>
        <w:br/>
      </w:r>
      <w:r>
        <w:t xml:space="preserve">    (a) quickly</w:t>
      </w:r>
      <w:r>
        <w:br/>
      </w:r>
      <w:r>
        <w:t xml:space="preserve">    (b) about</w:t>
      </w:r>
      <w:r>
        <w:br/>
      </w:r>
      <w:r>
        <w:t xml:space="preserve">    (c) exactly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Behind it was a space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utter</w:t>
      </w:r>
      <w:r>
        <w:rPr>
          <w:b/>
          <w:bCs/>
        </w:rPr>
        <w:t xml:space="preserve"> </w:t>
      </w:r>
      <w:r>
        <w:rPr>
          <w:b/>
          <w:bCs/>
        </w:rPr>
        <w:t xml:space="preserve">darkness.</w:t>
      </w:r>
      <w:r>
        <w:br/>
      </w:r>
      <w:r>
        <w:t xml:space="preserve">    (a) partial</w:t>
      </w:r>
      <w:r>
        <w:br/>
      </w:r>
      <w:r>
        <w:t xml:space="preserve">    (b) complete</w:t>
      </w:r>
      <w:r>
        <w:br/>
      </w:r>
      <w:r>
        <w:t xml:space="preserve">    (c) questionable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Lina's arms were just long enough to reach past Poppy and hold on to the ladder.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very slowly.</w:t>
      </w:r>
      <w:r>
        <w:br/>
      </w:r>
      <w:r>
        <w:t xml:space="preserve">    (a) climbed up</w:t>
      </w:r>
      <w:r>
        <w:br/>
      </w:r>
      <w:r>
        <w:t xml:space="preserve">    (b) climbed down</w:t>
      </w:r>
      <w:r>
        <w:br/>
      </w:r>
      <w:r>
        <w:t xml:space="preserve">    (c) began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filled his bottle with river water, lit a candle for himself and one for Lina,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thus</w:t>
      </w:r>
      <w:r>
        <w:rPr>
          <w:b/>
          <w:bCs/>
        </w:rPr>
        <w:t xml:space="preserve"> </w:t>
      </w:r>
      <w:r>
        <w:rPr>
          <w:b/>
          <w:bCs/>
        </w:rPr>
        <w:t xml:space="preserve">equipped, they left the boat behind and crept up the rocky shelf to the path.</w:t>
      </w:r>
      <w:r>
        <w:br/>
      </w:r>
      <w:r>
        <w:t xml:space="preserve">    (a) in the usual way</w:t>
      </w:r>
      <w:r>
        <w:br/>
      </w:r>
      <w:r>
        <w:t xml:space="preserve">    (b) in that way</w:t>
      </w:r>
      <w:r>
        <w:br/>
      </w:r>
      <w:r>
        <w:t xml:space="preserve">    (c) in an odd way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2026-05-20T14:45:44Z</dcterms:created>
  <dcterms:modified xsi:type="dcterms:W3CDTF">2026-05-20T14:45:44Z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