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412d89eaade3320a8eb54960a2665535c0a0d8c"/>
    <w:p>
      <w:pPr>
        <w:pStyle w:val="Heading1"/>
      </w:pPr>
      <w:r>
        <w:rPr>
          <w:b/>
          <w:bCs/>
        </w:rPr>
        <w:t xml:space="preserve">The Chrysalids</w:t>
      </w:r>
      <w:r>
        <w:br/>
      </w:r>
      <w:r>
        <w:rPr>
          <w:i/>
          <w:iCs/>
        </w:rPr>
        <w:t xml:space="preserve">John Wyndham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blasphemy</w:t>
      </w:r>
      <w:r>
        <w:rPr>
          <w:b/>
          <w:bCs/>
        </w:rPr>
        <w:t xml:space="preserve"> </w:t>
      </w:r>
      <w:r>
        <w:rPr>
          <w:b/>
          <w:bCs/>
        </w:rPr>
        <w:t xml:space="preserve">against the true Image of God, and hateful in the sight of God.</w:t>
      </w:r>
      <w:r>
        <w:br/>
      </w:r>
      <w:r>
        <w:t xml:space="preserve">    (a) disrespectful of something considered sacred</w:t>
      </w:r>
      <w:r>
        <w:br/>
      </w:r>
      <w:r>
        <w:t xml:space="preserve">    (b) found a condition or substance to be present</w:t>
      </w:r>
      <w:r>
        <w:br/>
      </w:r>
      <w:r>
        <w:t xml:space="preserve">    (c) Nazi organization for children aged 10 to 18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...there was just a chance that one might encounter some kind of wild dog or cat.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, and as usual, the only creatures I heard were small ones, hurriedly making off.</w:t>
      </w:r>
      <w:r>
        <w:br/>
      </w:r>
      <w:r>
        <w:t xml:space="preserve">    (a) though (used to connect contrasting ideas)</w:t>
      </w:r>
      <w:r>
        <w:br/>
      </w:r>
      <w:r>
        <w:t xml:space="preserve">    (b) therefore (for that reason)</w:t>
      </w:r>
      <w:r>
        <w:br/>
      </w:r>
      <w:r>
        <w:t xml:space="preserve">    (c) in keeping with or in agreement with what was just stated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Sometimes he is clever enough to make a nearly-perfect imitation, so we have always to be on the look-out for the mistake he has made,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 </w:t>
      </w:r>
      <w:r>
        <w:rPr>
          <w:b/>
          <w:bCs/>
        </w:rPr>
        <w:t xml:space="preserve">small, and when we see one it must be reported at once.</w:t>
      </w:r>
      <w:r>
        <w:br/>
      </w:r>
      <w:r>
        <w:t xml:space="preserve">    (a) aka analysis -- psychiatric treatment; or a theory of psychiatric treatment</w:t>
      </w:r>
      <w:r>
        <w:br/>
      </w:r>
      <w:r>
        <w:t xml:space="preserve">    (b) people who are good at or spend much time studying, thinking, and reasoning</w:t>
      </w:r>
      <w:r>
        <w:br/>
      </w:r>
      <w:r>
        <w:t xml:space="preserve">    (c) regardless of how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faith father and son were at one; the difference between them was only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approach</w:t>
      </w:r>
      <w:r>
        <w:rPr>
          <w:b/>
          <w:bCs/>
        </w:rPr>
        <w:t xml:space="preserve">; the evangelical flash did not appear in my father's eye; his virtue was more legalistic.</w:t>
      </w:r>
      <w:r>
        <w:br/>
      </w:r>
      <w:r>
        <w:t xml:space="preserve">    (a) to stick out, attract more attention than desired, or impose on others</w:t>
      </w:r>
      <w:r>
        <w:br/>
      </w:r>
      <w:r>
        <w:t xml:space="preserve">    (b) technique (way of doing something)</w:t>
      </w:r>
      <w:r>
        <w:br/>
      </w:r>
      <w:r>
        <w:t xml:space="preserve">    (c) change the direction of something or the purpose for which it is used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a long time I sat on a stool, pressing my back against the wall so that nothing should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approach</w:t>
      </w:r>
      <w:r>
        <w:rPr>
          <w:b/>
          <w:bCs/>
        </w:rPr>
        <w:t xml:space="preserve"> </w:t>
      </w:r>
      <w:r>
        <w:rPr>
          <w:b/>
          <w:bCs/>
        </w:rPr>
        <w:t xml:space="preserve">me unaware.</w:t>
      </w:r>
      <w:r>
        <w:br/>
      </w:r>
      <w:r>
        <w:t xml:space="preserve">    (a) come near</w:t>
      </w:r>
      <w:r>
        <w:br/>
      </w:r>
      <w:r>
        <w:t xml:space="preserve">    (b) create dramatic change</w:t>
      </w:r>
      <w:r>
        <w:br/>
      </w:r>
      <w:r>
        <w:t xml:space="preserve">    (c) mirror back (an image)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Our district, and,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consequently</w:t>
      </w:r>
      <w:r>
        <w:rPr>
          <w:b/>
          <w:bCs/>
        </w:rPr>
        <w:t xml:space="preserve">, our house as the first there, was called Waknuk because of a tradition that there had been a place of that name there, or thereabouts, long, long ago, in the time of the Old People.</w:t>
      </w:r>
      <w:r>
        <w:br/>
      </w:r>
      <w:r>
        <w:t xml:space="preserve">    (a) resultantly (as a result)</w:t>
      </w:r>
      <w:r>
        <w:br/>
      </w:r>
      <w:r>
        <w:t xml:space="preserve">    (b) despite that (used to connect contrasting ideas)</w:t>
      </w:r>
      <w:r>
        <w:br/>
      </w:r>
      <w:r>
        <w:t xml:space="preserve">    (c) even though -- used to connect contrasting ideas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father was a man of local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consequence</w:t>
      </w:r>
      <w:r>
        <w:rPr>
          <w:b/>
          <w:bCs/>
        </w:rPr>
        <w:t xml:space="preserve">.</w:t>
      </w:r>
      <w:r>
        <w:br/>
      </w:r>
      <w:r>
        <w:t xml:space="preserve">    (a) sticks out</w:t>
      </w:r>
      <w:r>
        <w:br/>
      </w:r>
      <w:r>
        <w:t xml:space="preserve">    (b) importance</w:t>
      </w:r>
      <w:r>
        <w:br/>
      </w:r>
      <w:r>
        <w:t xml:space="preserve">    (c) translates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, the question of Offences was not always as simple as one might think, and when there was disagreement the district's inspector could be sent for.</w:t>
      </w:r>
      <w:r>
        <w:br/>
      </w:r>
      <w:r>
        <w:t xml:space="preserve">    (a) therefore (for that reason)</w:t>
      </w:r>
      <w:r>
        <w:br/>
      </w:r>
      <w:r>
        <w:t xml:space="preserve">    (b) despite that (used to connect contrasting ideas)</w:t>
      </w:r>
      <w:r>
        <w:br/>
      </w:r>
      <w:r>
        <w:t xml:space="preserve">    (c) in keeping with or in agreement with what was just stated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sat there with the whole heap quivering beneath us as the engine chugged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ponderously</w:t>
      </w:r>
      <w:r>
        <w:rPr>
          <w:b/>
          <w:bCs/>
        </w:rPr>
        <w:t xml:space="preserve"> </w:t>
      </w:r>
      <w:r>
        <w:rPr>
          <w:b/>
          <w:bCs/>
        </w:rPr>
        <w:t xml:space="preserve">on.</w:t>
      </w:r>
      <w:r>
        <w:br/>
      </w:r>
      <w:r>
        <w:t xml:space="preserve">    (a) in a manner that is not relevant (not related to the subject being considered, or not important enough to want to consider)</w:t>
      </w:r>
      <w:r>
        <w:br/>
      </w:r>
      <w:r>
        <w:t xml:space="preserve">    (b) large or of great weight; or slow and unwieldy -- especially because of size</w:t>
      </w:r>
      <w:r>
        <w:br/>
      </w:r>
      <w:r>
        <w:br/>
      </w:r>
      <w:r>
        <w:t xml:space="preserve">or</w:t>
      </w:r>
      <w:r>
        <w:br/>
      </w:r>
      <w:r>
        <w:br/>
      </w:r>
      <w:r>
        <w:t xml:space="preserve">boring -- especially because of  length</w:t>
      </w:r>
      <w:r>
        <w:br/>
      </w:r>
      <w:r>
        <w:t xml:space="preserve">    (c) in a manner that works with government officials whose job is to represent their country in discussions with other countries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eyes had become less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incredulous</w:t>
      </w:r>
      <w:r>
        <w:rPr>
          <w:b/>
          <w:bCs/>
        </w:rPr>
        <w:t xml:space="preserve">, more accusing.</w:t>
      </w:r>
      <w:r>
        <w:br/>
      </w:r>
      <w:r>
        <w:t xml:space="preserve">    (a) not capable of being better understood through detailed examination</w:t>
      </w:r>
      <w:r>
        <w:br/>
      </w:r>
      <w:r>
        <w:t xml:space="preserve">    (b) unbelieving</w:t>
      </w:r>
      <w:r>
        <w:br/>
      </w:r>
      <w:r>
        <w:t xml:space="preserve">    (c) clear, easily noticed, and/or identifiable as different or separate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'Feeling lonely?'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inquired</w:t>
      </w:r>
      <w:r>
        <w:rPr>
          <w:b/>
          <w:bCs/>
        </w:rPr>
        <w:t xml:space="preserve">.</w:t>
      </w:r>
      <w:r>
        <w:br/>
      </w:r>
      <w:r>
        <w:t xml:space="preserve">    (a) limited or with boundaries</w:t>
      </w:r>
      <w:r>
        <w:br/>
      </w:r>
      <w:r>
        <w:t xml:space="preserve">    (b) gradually added or removed</w:t>
      </w:r>
      <w:r>
        <w:br/>
      </w:r>
      <w:r>
        <w:t xml:space="preserve">    (c) asked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penances</w:t>
      </w:r>
      <w:r>
        <w:rPr>
          <w:b/>
          <w:bCs/>
        </w:rPr>
        <w:t xml:space="preserve"> </w:t>
      </w:r>
      <w:r>
        <w:rPr>
          <w:b/>
          <w:bCs/>
        </w:rPr>
        <w:t xml:space="preserve">had been sent before: the expulsion from Eden, the Flood, pestilences, the destruction of the Cities of the Plain, the Captivity.</w:t>
      </w:r>
      <w:r>
        <w:br/>
      </w:r>
      <w:r>
        <w:t xml:space="preserve">    (a) an act that shows sorrow for wrongdoing -- such as expressing regret, asking for forgiveness, or trying to make up for the harm done</w:t>
      </w:r>
      <w:r>
        <w:br/>
      </w:r>
      <w:r>
        <w:t xml:space="preserve">    (b) injures the ligaments of a joint by stretching them too far (ligaments are the tough, fibrous bands that connect bones across joints)</w:t>
      </w:r>
      <w:r>
        <w:br/>
      </w:r>
      <w:r>
        <w:t xml:space="preserve">    (c) enthusiastic expressions of feelings or thoughts  OR  squirts or gives off (typically under pressure such as blood or leaking gas)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'How long have you known that Sophie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deviates</w:t>
      </w:r>
      <w:r>
        <w:rPr>
          <w:b/>
          <w:bCs/>
        </w:rPr>
        <w:t xml:space="preserve">?</w:t>
      </w:r>
      <w:r>
        <w:br/>
      </w:r>
      <w:r>
        <w:t xml:space="preserve">    (a) influences opinion</w:t>
      </w:r>
      <w:r>
        <w:br/>
      </w:r>
      <w:r>
        <w:t xml:space="preserve">    (b) changes or differs</w:t>
      </w:r>
      <w:r>
        <w:br/>
      </w:r>
      <w:r>
        <w:t xml:space="preserve">    (c) takes on or adopts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We've been wondering if anybody knows......You see, if they found out about him —' I let him draw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inference</w:t>
      </w:r>
      <w:r>
        <w:rPr>
          <w:b/>
          <w:bCs/>
        </w:rPr>
        <w:t xml:space="preserve"> </w:t>
      </w:r>
      <w:r>
        <w:rPr>
          <w:b/>
          <w:bCs/>
        </w:rPr>
        <w:t xml:space="preserve">himself.</w:t>
      </w:r>
      <w:r>
        <w:br/>
      </w:r>
      <w:r>
        <w:t xml:space="preserve">    (a) conclusion (reached by reasoning)</w:t>
      </w:r>
      <w:r>
        <w:br/>
      </w:r>
      <w:r>
        <w:t xml:space="preserve">    (b) someone who expresses disapproval</w:t>
      </w:r>
      <w:r>
        <w:br/>
      </w:r>
      <w:r>
        <w:t xml:space="preserve">    (c) purpose, job, or natural activity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did not, and because we did not, we had no positive — we were condemned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negatives</w:t>
      </w:r>
      <w:r>
        <w:rPr>
          <w:b/>
          <w:bCs/>
        </w:rPr>
        <w:t xml:space="preserve">, to not revealing ourselves, to not speaking when we would, to not using what we knew, to not being found out — to a life of perpetual deception, concealment, and lying.</w:t>
      </w:r>
      <w:r>
        <w:br/>
      </w:r>
      <w:r>
        <w:t xml:space="preserve">    (a) has a relationship such that a change in one thing helps predict a change in another</w:t>
      </w:r>
      <w:r>
        <w:br/>
      </w:r>
      <w:r>
        <w:t xml:space="preserve">    (b) changes one's mind back and forth between conflicting ideas  OR  sways back and forth</w:t>
      </w:r>
      <w:r>
        <w:br/>
      </w:r>
      <w:r>
        <w:t xml:space="preserve">    (c) focusing on things not done--rather than on things done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far as I was concerned a firm grasp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negative</w:t>
      </w:r>
      <w:r>
        <w:rPr>
          <w:b/>
          <w:bCs/>
        </w:rPr>
        <w:t xml:space="preserve"> </w:t>
      </w:r>
      <w:r>
        <w:rPr>
          <w:b/>
          <w:bCs/>
        </w:rPr>
        <w:t xml:space="preserve">in the cause of survival had been quite enough to occupy me; I was only just beginning to perceive the vacancy left by the absent positive.</w:t>
      </w:r>
      <w:r>
        <w:br/>
      </w:r>
      <w:r>
        <w:t xml:space="preserve">    (a) bad or harmful</w:t>
      </w:r>
      <w:r>
        <w:br/>
      </w:r>
      <w:r>
        <w:t xml:space="preserve">    (b) begin fighting</w:t>
      </w:r>
      <w:r>
        <w:br/>
      </w:r>
      <w:r>
        <w:t xml:space="preserve">    (c) tell (a story)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far as I was concerned a firm grasp of the negative in the cause of survival had been quite enough to occupy me; I was only just beginning to perceive the vacancy left by the absent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</w:t>
      </w:r>
      <w:r>
        <w:rPr>
          <w:b/>
          <w:bCs/>
        </w:rPr>
        <w:t xml:space="preserve">.</w:t>
      </w:r>
      <w:r>
        <w:br/>
      </w:r>
      <w:r>
        <w:t xml:space="preserve">    (a) not representative</w:t>
      </w:r>
      <w:r>
        <w:br/>
      </w:r>
      <w:r>
        <w:t xml:space="preserve">    (b) good to do</w:t>
      </w:r>
      <w:r>
        <w:br/>
      </w:r>
      <w:r>
        <w:t xml:space="preserve">    (c) impossible to find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odd, I felt, how many people seemed to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</w:t>
      </w:r>
      <w:r>
        <w:rPr>
          <w:b/>
          <w:bCs/>
        </w:rPr>
        <w:t xml:space="preserve">, if conflicting, information upon God's views.</w:t>
      </w:r>
      <w:r>
        <w:br/>
      </w:r>
      <w:r>
        <w:t xml:space="preserve">    (a) outside</w:t>
      </w:r>
      <w:r>
        <w:br/>
      </w:r>
      <w:r>
        <w:t xml:space="preserve">    (b) various</w:t>
      </w:r>
      <w:r>
        <w:br/>
      </w:r>
      <w:r>
        <w:t xml:space="preserve">    (c) certain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part of the inspector's job to keep watch and call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inquiry</w:t>
      </w:r>
      <w:r>
        <w:rPr>
          <w:b/>
          <w:bCs/>
        </w:rPr>
        <w:t xml:space="preserve"> </w:t>
      </w:r>
      <w:r>
        <w:rPr>
          <w:b/>
          <w:bCs/>
        </w:rPr>
        <w:t xml:space="preserve">if the information he gets seems to warrant it.'</w:t>
      </w:r>
      <w:r>
        <w:br/>
      </w:r>
      <w:r>
        <w:t xml:space="preserve">    (a) small quantity or indication</w:t>
      </w:r>
      <w:r>
        <w:br/>
      </w:r>
      <w:r>
        <w:t xml:space="preserve">    (b) questioning or investigating</w:t>
      </w:r>
      <w:r>
        <w:br/>
      </w:r>
      <w:r>
        <w:t xml:space="preserve">    (c) reason (for doing something)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perceived our confusion, and shook her head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reprovingly</w:t>
      </w:r>
      <w:r>
        <w:rPr>
          <w:b/>
          <w:bCs/>
        </w:rPr>
        <w:t xml:space="preserve">.</w:t>
      </w:r>
      <w:r>
        <w:br/>
      </w:r>
      <w:r>
        <w:t xml:space="preserve">    (a) with great annoyance</w:t>
      </w:r>
      <w:r>
        <w:br/>
      </w:r>
      <w:r>
        <w:t xml:space="preserve">    (b) in a wasteful manner</w:t>
      </w:r>
      <w:r>
        <w:br/>
      </w:r>
      <w:r>
        <w:t xml:space="preserve">    (c) in a critical manner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2026-05-20T13:27:56Z</dcterms:created>
  <dcterms:modified xsi:type="dcterms:W3CDTF">2026-05-20T13:27:56Z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