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190e7921361c3549b056ec7ba4b340dcc3eeb9"/>
    <w:p>
      <w:pPr>
        <w:pStyle w:val="Heading1"/>
      </w:pPr>
      <w:r>
        <w:rPr>
          <w:b/>
          <w:bCs/>
        </w:rPr>
        <w:t xml:space="preserve">The Chosen</w:t>
      </w:r>
      <w:r>
        <w:br/>
      </w:r>
      <w:r>
        <w:rPr>
          <w:i/>
          <w:iCs/>
        </w:rPr>
        <w:t xml:space="preserve">Chaim Potok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didn't mention any names, but everyone knew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alluding</w:t>
      </w:r>
      <w:r>
        <w:rPr>
          <w:b/>
          <w:bCs/>
        </w:rPr>
        <w:t xml:space="preserve"> </w:t>
      </w:r>
      <w:r>
        <w:rPr>
          <w:b/>
          <w:bCs/>
        </w:rPr>
        <w:t xml:space="preserve">to the President.</w:t>
      </w:r>
      <w:r>
        <w:br/>
      </w:r>
      <w:r>
        <w:t xml:space="preserve">    (a) not talking</w:t>
      </w:r>
      <w:r>
        <w:br/>
      </w:r>
      <w:r>
        <w:t xml:space="preserve">    (b) being discouraging</w:t>
      </w:r>
      <w:r>
        <w:br/>
      </w:r>
      <w:r>
        <w:t xml:space="preserve">    (c) indirectly referring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 </w:t>
      </w:r>
      <w:r>
        <w:rPr>
          <w:b/>
          <w:bCs/>
        </w:rPr>
        <w:t xml:space="preserve">voted to approve appointment of the new minister.</w:t>
      </w:r>
      <w:r>
        <w:br/>
      </w:r>
      <w:r>
        <w:t xml:space="preserve">    (a) people who meet periodically</w:t>
      </w:r>
      <w:r>
        <w:br/>
      </w:r>
      <w:r>
        <w:t xml:space="preserve">    (b) people who agree</w:t>
      </w:r>
      <w:r>
        <w:br/>
      </w:r>
      <w:r>
        <w:t xml:space="preserve">    (c) people who worship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Does the sentence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what is said in the previous paragraph?</w:t>
      </w:r>
      <w:r>
        <w:br/>
      </w:r>
      <w:r>
        <w:t xml:space="preserve">    (a) expand upon</w:t>
      </w:r>
      <w:r>
        <w:br/>
      </w:r>
      <w:r>
        <w:t xml:space="preserve">    (b) disagree with</w:t>
      </w:r>
      <w:r>
        <w:br/>
      </w:r>
      <w:r>
        <w:t xml:space="preserve">    (c) reinforce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 Quixote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gaunt</w:t>
      </w:r>
      <w:r>
        <w:rPr>
          <w:b/>
          <w:bCs/>
        </w:rPr>
        <w:t xml:space="preserve"> </w:t>
      </w:r>
      <w:r>
        <w:rPr>
          <w:b/>
          <w:bCs/>
        </w:rPr>
        <w:t xml:space="preserve">and tired.</w:t>
      </w:r>
      <w:r>
        <w:br/>
      </w:r>
      <w:r>
        <w:t xml:space="preserve">    (a) very worried</w:t>
      </w:r>
      <w:r>
        <w:br/>
      </w:r>
      <w:r>
        <w:t xml:space="preserve">    (b) very thin</w:t>
      </w:r>
      <w:r>
        <w:br/>
      </w:r>
      <w:r>
        <w:t xml:space="preserve">    (c) very bored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hypothesized</w:t>
      </w:r>
      <w:r>
        <w:rPr>
          <w:b/>
          <w:bCs/>
        </w:rPr>
        <w:t xml:space="preserve"> </w:t>
      </w:r>
      <w:r>
        <w:rPr>
          <w:b/>
          <w:bCs/>
        </w:rPr>
        <w:t xml:space="preserve">the existence of Pluto before its discovery.</w:t>
      </w:r>
      <w:r>
        <w:br/>
      </w:r>
      <w:r>
        <w:t xml:space="preserve">    (a) theorized</w:t>
      </w:r>
      <w:r>
        <w:br/>
      </w:r>
      <w:r>
        <w:t xml:space="preserve">    (b) disbelieved</w:t>
      </w:r>
      <w:r>
        <w:br/>
      </w:r>
      <w:r>
        <w:t xml:space="preserve">    (c) fantasized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hypothesis</w:t>
      </w:r>
      <w:r>
        <w:rPr>
          <w:b/>
          <w:bCs/>
        </w:rPr>
        <w:t xml:space="preserve"> </w:t>
      </w:r>
      <w:r>
        <w:rPr>
          <w:b/>
          <w:bCs/>
        </w:rPr>
        <w:t xml:space="preserve">was that the plants grew faster with classical music playing.</w:t>
      </w:r>
      <w:r>
        <w:br/>
      </w:r>
      <w:r>
        <w:t xml:space="preserve">    (a) confirmed scientific fact</w:t>
      </w:r>
      <w:r>
        <w:br/>
      </w:r>
      <w:r>
        <w:t xml:space="preserve">    (b) unproven proposed idea</w:t>
      </w:r>
      <w:r>
        <w:br/>
      </w:r>
      <w:r>
        <w:t xml:space="preserve">    (c) well-known principle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 </w:t>
      </w:r>
      <w:r>
        <w:rPr>
          <w:b/>
          <w:bCs/>
        </w:rPr>
        <w:t xml:space="preserve">to his anger.</w:t>
      </w:r>
      <w:r>
        <w:br/>
      </w:r>
      <w:r>
        <w:t xml:space="preserve">    (a) without interest</w:t>
      </w:r>
      <w:r>
        <w:br/>
      </w:r>
      <w:r>
        <w:t xml:space="preserve">    (b) with anger</w:t>
      </w:r>
      <w:r>
        <w:br/>
      </w:r>
      <w:r>
        <w:t xml:space="preserve">    (c) with fear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tripped on a thick tree root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jutted out</w:t>
      </w:r>
      <w:r>
        <w:rPr>
          <w:b/>
          <w:bCs/>
        </w:rPr>
        <w:t xml:space="preserve"> </w:t>
      </w:r>
      <w:r>
        <w:rPr>
          <w:b/>
          <w:bCs/>
        </w:rPr>
        <w:t xml:space="preserve">across the muddy path.</w:t>
      </w:r>
      <w:r>
        <w:br/>
      </w:r>
      <w:r>
        <w:t xml:space="preserve">    (a) washed away</w:t>
      </w:r>
      <w:r>
        <w:br/>
      </w:r>
      <w:r>
        <w:t xml:space="preserve">    (b) stuck out</w:t>
      </w:r>
      <w:r>
        <w:br/>
      </w:r>
      <w:r>
        <w:t xml:space="preserve">    (c) curled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museum displayed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medieval</w:t>
      </w:r>
      <w:r>
        <w:rPr>
          <w:b/>
          <w:bCs/>
        </w:rPr>
        <w:t xml:space="preserve"> </w:t>
      </w:r>
      <w:r>
        <w:rPr>
          <w:b/>
          <w:bCs/>
        </w:rPr>
        <w:t xml:space="preserve">armor worn by knights centuries ago.</w:t>
      </w:r>
      <w:r>
        <w:br/>
      </w:r>
      <w:r>
        <w:t xml:space="preserve">    (a) from modern times</w:t>
      </w:r>
      <w:r>
        <w:br/>
      </w:r>
      <w:r>
        <w:t xml:space="preserve">    (b) from the Middle Ages</w:t>
      </w:r>
      <w:r>
        <w:br/>
      </w:r>
      <w:r>
        <w:t xml:space="preserve">    (c) from ancient Egypt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lead can be harmful to children.</w:t>
      </w:r>
      <w:r>
        <w:br/>
      </w:r>
      <w:r>
        <w:t xml:space="preserve">    (a) 60 seconds</w:t>
      </w:r>
      <w:r>
        <w:br/>
      </w:r>
      <w:r>
        <w:t xml:space="preserve">    (b) large</w:t>
      </w:r>
      <w:r>
        <w:br/>
      </w:r>
      <w:r>
        <w:t xml:space="preserve">    (c) tiny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always review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minutes</w:t>
      </w:r>
      <w:r>
        <w:rPr>
          <w:b/>
          <w:bCs/>
        </w:rPr>
        <w:t xml:space="preserve"> </w:t>
      </w:r>
      <w:r>
        <w:rPr>
          <w:b/>
          <w:bCs/>
        </w:rPr>
        <w:t xml:space="preserve">to make sure there are no errors.</w:t>
      </w:r>
      <w:r>
        <w:br/>
      </w:r>
      <w:r>
        <w:t xml:space="preserve">    (a) written record of what happened at a meeting</w:t>
      </w:r>
      <w:r>
        <w:br/>
      </w:r>
      <w:r>
        <w:t xml:space="preserve">    (b) plans that detail how something will be done</w:t>
      </w:r>
      <w:r>
        <w:br/>
      </w:r>
      <w:r>
        <w:t xml:space="preserve">    (c) time that has just passed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parents are accustomed to my challenging their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orthodox</w:t>
      </w:r>
      <w:r>
        <w:rPr>
          <w:b/>
          <w:bCs/>
        </w:rPr>
        <w:t xml:space="preserve"> </w:t>
      </w:r>
      <w:r>
        <w:rPr>
          <w:b/>
          <w:bCs/>
        </w:rPr>
        <w:t xml:space="preserve">views.</w:t>
      </w:r>
      <w:r>
        <w:br/>
      </w:r>
      <w:r>
        <w:t xml:space="preserve">    (a) normal</w:t>
      </w:r>
      <w:r>
        <w:br/>
      </w:r>
      <w:r>
        <w:t xml:space="preserve">    (b) crazy</w:t>
      </w:r>
      <w:r>
        <w:br/>
      </w:r>
      <w:r>
        <w:t xml:space="preserve">    (c) creative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reading each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passage</w:t>
      </w:r>
      <w:r>
        <w:rPr>
          <w:b/>
          <w:bCs/>
        </w:rPr>
        <w:t xml:space="preserve">, choose the best answer to each question.</w:t>
      </w:r>
      <w:r>
        <w:br/>
      </w:r>
      <w:r>
        <w:t xml:space="preserve">    (a) short part of a longer work</w:t>
      </w:r>
      <w:r>
        <w:br/>
      </w:r>
      <w:r>
        <w:t xml:space="preserve">    (b) article</w:t>
      </w:r>
      <w:r>
        <w:br/>
      </w:r>
      <w:r>
        <w:t xml:space="preserve">    (c) route to get somewhere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1932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</w:t>
      </w:r>
      <w:r>
        <w:rPr>
          <w:b/>
          <w:bCs/>
        </w:rPr>
        <w:t xml:space="preserve"> </w:t>
      </w:r>
      <w:r>
        <w:rPr>
          <w:b/>
          <w:bCs/>
        </w:rPr>
        <w:t xml:space="preserve">revolt in Su County, China stopped collection of the poppy tax.</w:t>
      </w:r>
      <w:r>
        <w:br/>
      </w:r>
      <w:r>
        <w:t xml:space="preserve">    (a) young person</w:t>
      </w:r>
      <w:r>
        <w:br/>
      </w:r>
      <w:r>
        <w:t xml:space="preserve">    (b) poor farmer</w:t>
      </w:r>
      <w:r>
        <w:br/>
      </w:r>
      <w:r>
        <w:t xml:space="preserve">    (c) city dweller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treaty helped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reconcile</w:t>
      </w:r>
      <w:r>
        <w:rPr>
          <w:b/>
          <w:bCs/>
        </w:rPr>
        <w:t xml:space="preserve"> </w:t>
      </w:r>
      <w:r>
        <w:rPr>
          <w:b/>
          <w:bCs/>
        </w:rPr>
        <w:t xml:space="preserve">the two countries after years of conflict.</w:t>
      </w:r>
      <w:r>
        <w:br/>
      </w:r>
      <w:r>
        <w:t xml:space="preserve">    (a) celebrated a shared history</w:t>
      </w:r>
      <w:r>
        <w:br/>
      </w:r>
      <w:r>
        <w:t xml:space="preserve">    (b) made peace or restored friendship</w:t>
      </w:r>
      <w:r>
        <w:br/>
      </w:r>
      <w:r>
        <w:t xml:space="preserve">    (c) delayed progress or slowed 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control the spread of the disease, the school has a separate room where sick students wait for a ride home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recuperate</w:t>
      </w:r>
      <w:r>
        <w:rPr>
          <w:b/>
          <w:bCs/>
        </w:rPr>
        <w:t xml:space="preserve">.</w:t>
      </w:r>
      <w:r>
        <w:br/>
      </w:r>
      <w:r>
        <w:t xml:space="preserve">    (a) do homework</w:t>
      </w:r>
      <w:r>
        <w:br/>
      </w:r>
      <w:r>
        <w:t xml:space="preserve">    (b) regain health</w:t>
      </w:r>
      <w:r>
        <w:br/>
      </w:r>
      <w:r>
        <w:t xml:space="preserve">    (c) family care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refuted</w:t>
      </w:r>
      <w:r>
        <w:rPr>
          <w:b/>
          <w:bCs/>
        </w:rPr>
        <w:t xml:space="preserve"> </w:t>
      </w:r>
      <w:r>
        <w:rPr>
          <w:b/>
          <w:bCs/>
        </w:rPr>
        <w:t xml:space="preserve">the argument.</w:t>
      </w:r>
      <w:r>
        <w:br/>
      </w:r>
      <w:r>
        <w:t xml:space="preserve">    (a) avoided</w:t>
      </w:r>
      <w:r>
        <w:br/>
      </w:r>
      <w:r>
        <w:t xml:space="preserve">    (b) argued against</w:t>
      </w:r>
      <w:r>
        <w:br/>
      </w:r>
      <w:r>
        <w:t xml:space="preserve">    (c) complained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Sweden's population is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secular</w:t>
      </w:r>
      <w:r>
        <w:rPr>
          <w:b/>
          <w:bCs/>
        </w:rPr>
        <w:t xml:space="preserve"> </w:t>
      </w:r>
      <w:r>
        <w:rPr>
          <w:b/>
          <w:bCs/>
        </w:rPr>
        <w:t xml:space="preserve">than populations of most countries.</w:t>
      </w:r>
      <w:r>
        <w:br/>
      </w:r>
      <w:r>
        <w:t xml:space="preserve">    (a) similar</w:t>
      </w:r>
      <w:r>
        <w:br/>
      </w:r>
      <w:r>
        <w:t xml:space="preserve">    (b) non-religious</w:t>
      </w:r>
      <w:r>
        <w:br/>
      </w:r>
      <w:r>
        <w:t xml:space="preserve">    (c) blonde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exhibited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somber</w:t>
      </w:r>
      <w:r>
        <w:rPr>
          <w:b/>
          <w:bCs/>
        </w:rPr>
        <w:t xml:space="preserve"> </w:t>
      </w:r>
      <w:r>
        <w:rPr>
          <w:b/>
          <w:bCs/>
        </w:rPr>
        <w:t xml:space="preserve">mood.</w:t>
      </w:r>
      <w:r>
        <w:br/>
      </w:r>
      <w:r>
        <w:t xml:space="preserve">    (a) cheerless</w:t>
      </w:r>
      <w:r>
        <w:br/>
      </w:r>
      <w:r>
        <w:t xml:space="preserve">    (b) happy</w:t>
      </w:r>
      <w:r>
        <w:br/>
      </w:r>
      <w:r>
        <w:t xml:space="preserve">    (c) curious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his speech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synagogue</w:t>
      </w:r>
      <w:r>
        <w:rPr>
          <w:b/>
          <w:bCs/>
        </w:rPr>
        <w:t xml:space="preserve">, the President repeated that the United States will support Israel.</w:t>
      </w:r>
      <w:r>
        <w:br/>
      </w:r>
      <w:r>
        <w:t xml:space="preserve">    (a) universal religious building</w:t>
      </w:r>
      <w:r>
        <w:br/>
      </w:r>
      <w:r>
        <w:t xml:space="preserve">    (b) Jewish house of worship</w:t>
      </w:r>
      <w:r>
        <w:br/>
      </w:r>
      <w:r>
        <w:t xml:space="preserve">    (c) Jewish school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2026-05-20T03:38:42Z</dcterms:created>
  <dcterms:modified xsi:type="dcterms:W3CDTF">2026-05-20T03:38:42Z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