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3b485fd46ddccd8c4f66426d9fbad4146af890"/>
    <w:p>
      <w:pPr>
        <w:pStyle w:val="Heading1"/>
      </w:pPr>
      <w:r>
        <w:rPr>
          <w:b/>
          <w:bCs/>
        </w:rPr>
        <w:t xml:space="preserve">The Child by Tiger</w:t>
      </w:r>
      <w:r>
        <w:br/>
      </w:r>
      <w:r>
        <w:rPr>
          <w:i/>
          <w:iCs/>
        </w:rPr>
        <w:t xml:space="preserve">Thomas Wolfe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ONE DAY after school,</w:t>
      </w:r>
      <w:r>
        <w:rPr>
          <w:b/>
          <w:bCs/>
        </w:rPr>
        <w:t xml:space="preserve"> </w:t>
      </w:r>
      <w:r>
        <w:rPr>
          <w:b/>
          <w:bCs/>
          <w:u w:val="single"/>
        </w:rPr>
        <w:t xml:space="preserve">Monk</w:t>
      </w:r>
      <w:r>
        <w:rPr>
          <w:b/>
          <w:bCs/>
        </w:rPr>
        <w:t xml:space="preserve"> </w:t>
      </w:r>
      <w:r>
        <w:rPr>
          <w:b/>
          <w:bCs/>
        </w:rPr>
        <w:t xml:space="preserve">and several of the boys were playing with a football in the yard at Randy Shepperton's.</w:t>
      </w:r>
      <w:r>
        <w:br/>
      </w:r>
      <w:r>
        <w:t xml:space="preserve">    (a) a male member of a religious order typically living under vows of poverty, chastity, and obedience</w:t>
      </w:r>
      <w:r>
        <w:br/>
      </w:r>
      <w:r>
        <w:t xml:space="preserve">    (b) a system of government with a ruler who has absolute power -- especially one who abuses that power</w:t>
      </w:r>
      <w:r>
        <w:br/>
      </w:r>
      <w:r>
        <w:t xml:space="preserve">    (c) gradual destruction (of something previously established) -- such as a government, rule, or belief</w:t>
      </w:r>
    </w:p>
    <w:p>
      <w:pPr>
        <w:pStyle w:val="Compact"/>
        <w:numPr>
          <w:ilvl w:val="0"/>
          <w:numId w:val="1001"/>
        </w:numPr>
      </w:pPr>
      <w:r>
        <w:rPr>
          <w:b/>
          <w:bCs/>
        </w:rPr>
        <w:t xml:space="preserve">But Dick, with his quick watchfulness, his gentle and persuasive</w:t>
      </w:r>
      <w:r>
        <w:rPr>
          <w:b/>
          <w:bCs/>
        </w:rPr>
        <w:t xml:space="preserve"> </w:t>
      </w:r>
      <w:r>
        <w:rPr>
          <w:b/>
          <w:bCs/>
          <w:u w:val="single"/>
        </w:rPr>
        <w:t xml:space="preserve">tact</w:t>
      </w:r>
      <w:r>
        <w:rPr>
          <w:b/>
          <w:bCs/>
        </w:rPr>
        <w:t xml:space="preserve">, was careful to see this did not happen.</w:t>
      </w:r>
      <w:r>
        <w:br/>
      </w:r>
      <w:r>
        <w:t xml:space="preserve">    (a) having good judgment or good taste and/or perceiving things not easily perceived by most people</w:t>
      </w:r>
      <w:r>
        <w:br/>
      </w:r>
      <w:r>
        <w:t xml:space="preserve">    (b) measles -- a highly contagious viral disease marked by distinct red spots followed by a rash</w:t>
      </w:r>
      <w:r>
        <w:br/>
      </w:r>
      <w:r>
        <w:t xml:space="preserve">    (c) the ability or act of saying or handling things in such a way that others feel good about them</w:t>
      </w:r>
    </w:p>
    <w:p>
      <w:pPr>
        <w:pStyle w:val="Compact"/>
        <w:numPr>
          <w:ilvl w:val="0"/>
          <w:numId w:val="1001"/>
        </w:numPr>
      </w:pPr>
      <w:r>
        <w:rPr>
          <w:b/>
          <w:bCs/>
        </w:rPr>
        <w:t xml:space="preserve">For the boys, it was a troubling and</w:t>
      </w:r>
      <w:r>
        <w:rPr>
          <w:b/>
          <w:bCs/>
        </w:rPr>
        <w:t xml:space="preserve"> </w:t>
      </w:r>
      <w:r>
        <w:rPr>
          <w:b/>
          <w:bCs/>
          <w:u w:val="single"/>
        </w:rPr>
        <w:t xml:space="preserve">bewildering</w:t>
      </w:r>
      <w:r>
        <w:rPr>
          <w:b/>
          <w:bCs/>
        </w:rPr>
        <w:t xml:space="preserve"> </w:t>
      </w:r>
      <w:r>
        <w:rPr>
          <w:b/>
          <w:bCs/>
        </w:rPr>
        <w:t xml:space="preserve">experience.</w:t>
      </w:r>
      <w:r>
        <w:br/>
      </w:r>
      <w:r>
        <w:t xml:space="preserve">    (a) restoring</w:t>
      </w:r>
      <w:r>
        <w:br/>
      </w:r>
      <w:r>
        <w:t xml:space="preserve">    (b) confusing</w:t>
      </w:r>
      <w:r>
        <w:br/>
      </w:r>
      <w:r>
        <w:t xml:space="preserve">    (c) differing</w:t>
      </w:r>
    </w:p>
    <w:p>
      <w:pPr>
        <w:pStyle w:val="Compact"/>
        <w:numPr>
          <w:ilvl w:val="0"/>
          <w:numId w:val="1001"/>
        </w:numPr>
      </w:pPr>
      <w:r>
        <w:rPr>
          <w:b/>
          <w:bCs/>
        </w:rPr>
        <w:t xml:space="preserve">Sometimes on these occasions his speech would be made up of some weird jargon of Biblical phrases and quotations and</w:t>
      </w:r>
      <w:r>
        <w:rPr>
          <w:b/>
          <w:bCs/>
        </w:rPr>
        <w:t xml:space="preserve"> </w:t>
      </w:r>
      <w:r>
        <w:rPr>
          <w:b/>
          <w:bCs/>
          <w:u w:val="single"/>
        </w:rPr>
        <w:t xml:space="preserve">allusions</w:t>
      </w:r>
      <w:r>
        <w:rPr>
          <w:b/>
          <w:bCs/>
        </w:rPr>
        <w:t xml:space="preserve">, of which he seemed to have hundreds, and which he wove together in the strange pattern of his emotion in a sequence that was meaningless to them but to which he himself had the coherent clue.</w:t>
      </w:r>
      <w:r>
        <w:br/>
      </w:r>
      <w:r>
        <w:t xml:space="preserve">    (a) outward appearances</w:t>
      </w:r>
      <w:r>
        <w:br/>
      </w:r>
      <w:r>
        <w:t xml:space="preserve">    (b) indirect references</w:t>
      </w:r>
      <w:r>
        <w:br/>
      </w:r>
      <w:r>
        <w:t xml:space="preserve">    (c) agreements to marry</w:t>
      </w:r>
    </w:p>
    <w:p>
      <w:pPr>
        <w:pStyle w:val="Compact"/>
        <w:numPr>
          <w:ilvl w:val="0"/>
          <w:numId w:val="1001"/>
        </w:numPr>
      </w:pPr>
      <w:r>
        <w:rPr>
          <w:b/>
          <w:bCs/>
        </w:rPr>
        <w:t xml:space="preserve">Sometimes on these occasions his speech would be made up of some weird jargon of Biblical phrases and quotations and allusions, of which he seemed to have hundreds, and which he wove together in the strange pattern of his emotion in a sequence that was meaningless to them but to which he himself had the</w:t>
      </w:r>
      <w:r>
        <w:rPr>
          <w:b/>
          <w:bCs/>
        </w:rPr>
        <w:t xml:space="preserve"> </w:t>
      </w:r>
      <w:r>
        <w:rPr>
          <w:b/>
          <w:bCs/>
          <w:u w:val="single"/>
        </w:rPr>
        <w:t xml:space="preserve">coherent</w:t>
      </w:r>
      <w:r>
        <w:rPr>
          <w:b/>
          <w:bCs/>
        </w:rPr>
        <w:t xml:space="preserve"> </w:t>
      </w:r>
      <w:r>
        <w:rPr>
          <w:b/>
          <w:bCs/>
        </w:rPr>
        <w:t xml:space="preserve">clue.</w:t>
      </w:r>
      <w:r>
        <w:br/>
      </w:r>
      <w:r>
        <w:t xml:space="preserve">    (a) not relating to practice or belief that is long-established or was previously long-established</w:t>
      </w:r>
      <w:r>
        <w:br/>
      </w:r>
      <w:r>
        <w:t xml:space="preserve">    (b) sensible and clear; or describing parts as fitting together in a consistent or pleasing manner</w:t>
      </w:r>
      <w:r>
        <w:br/>
      </w:r>
      <w:r>
        <w:t xml:space="preserve">    (c) relating to a residential area located near the outer edge of a city where it isn't as crowded</w:t>
      </w:r>
    </w:p>
    <w:p>
      <w:pPr>
        <w:pStyle w:val="Compact"/>
        <w:numPr>
          <w:ilvl w:val="0"/>
          <w:numId w:val="1001"/>
        </w:numPr>
      </w:pPr>
      <w:r>
        <w:rPr>
          <w:b/>
          <w:bCs/>
        </w:rPr>
        <w:t xml:space="preserve">In response to all</w:t>
      </w:r>
      <w:r>
        <w:rPr>
          <w:b/>
          <w:bCs/>
        </w:rPr>
        <w:t xml:space="preserve"> </w:t>
      </w:r>
      <w:r>
        <w:rPr>
          <w:b/>
          <w:bCs/>
          <w:u w:val="single"/>
        </w:rPr>
        <w:t xml:space="preserve">entreaties</w:t>
      </w:r>
      <w:r>
        <w:rPr>
          <w:b/>
          <w:bCs/>
        </w:rPr>
        <w:t xml:space="preserve">, all efforts to find the reason for her sudden and unreasonable decision.</w:t>
      </w:r>
      <w:r>
        <w:br/>
      </w:r>
      <w:r>
        <w:t xml:space="preserve">    (a) acts of betrayal</w:t>
      </w:r>
      <w:r>
        <w:br/>
      </w:r>
      <w:r>
        <w:t xml:space="preserve">    (b) relative amounts</w:t>
      </w:r>
      <w:r>
        <w:br/>
      </w:r>
      <w:r>
        <w:t xml:space="preserve">    (c) earnest requests</w:t>
      </w:r>
    </w:p>
    <w:p>
      <w:pPr>
        <w:pStyle w:val="Compact"/>
        <w:numPr>
          <w:ilvl w:val="0"/>
          <w:numId w:val="1001"/>
        </w:numPr>
      </w:pPr>
      <w:r>
        <w:rPr>
          <w:b/>
          <w:bCs/>
        </w:rPr>
        <w:t xml:space="preserve">Then, putting on her hat and coat, and taking the paper bag of "leavings" she was allowed to take home with her at night, she went out the kitchen door and made her sullen and</w:t>
      </w:r>
      <w:r>
        <w:rPr>
          <w:b/>
          <w:bCs/>
        </w:rPr>
        <w:t xml:space="preserve"> </w:t>
      </w:r>
      <w:r>
        <w:rPr>
          <w:b/>
          <w:bCs/>
          <w:u w:val="single"/>
        </w:rPr>
        <w:t xml:space="preserve">morose</w:t>
      </w:r>
      <w:r>
        <w:rPr>
          <w:b/>
          <w:bCs/>
        </w:rPr>
        <w:t xml:space="preserve"> </w:t>
      </w:r>
      <w:r>
        <w:rPr>
          <w:b/>
          <w:bCs/>
        </w:rPr>
        <w:t xml:space="preserve">departure.</w:t>
      </w:r>
      <w:r>
        <w:br/>
      </w:r>
      <w:r>
        <w:t xml:space="preserve">    (a) certain</w:t>
      </w:r>
      <w:r>
        <w:br/>
      </w:r>
      <w:r>
        <w:t xml:space="preserve">    (b) outside</w:t>
      </w:r>
      <w:r>
        <w:br/>
      </w:r>
      <w:r>
        <w:t xml:space="preserve">    (c) unhappy</w:t>
      </w:r>
    </w:p>
    <w:p>
      <w:pPr>
        <w:pStyle w:val="Compact"/>
        <w:numPr>
          <w:ilvl w:val="0"/>
          <w:numId w:val="1001"/>
        </w:numPr>
      </w:pPr>
      <w:r>
        <w:rPr>
          <w:b/>
          <w:bCs/>
        </w:rPr>
        <w:t xml:space="preserve">Now cose," he went on quietly, with a shade of resignation, "if you want to tell on me you can — but" — here his voice fell again, with just the faintest yet most</w:t>
      </w:r>
      <w:r>
        <w:rPr>
          <w:b/>
          <w:bCs/>
        </w:rPr>
        <w:t xml:space="preserve"> </w:t>
      </w:r>
      <w:r>
        <w:rPr>
          <w:b/>
          <w:bCs/>
          <w:u w:val="single"/>
        </w:rPr>
        <w:t xml:space="preserve">eloquent</w:t>
      </w:r>
      <w:r>
        <w:rPr>
          <w:b/>
          <w:bCs/>
        </w:rPr>
        <w:t xml:space="preserve"> </w:t>
      </w:r>
      <w:r>
        <w:rPr>
          <w:b/>
          <w:bCs/>
        </w:rPr>
        <w:t xml:space="preserve">shade of sorrowful regret — "Ole Dick was lookin' fahwad to this.</w:t>
      </w:r>
      <w:r>
        <w:br/>
      </w:r>
      <w:r>
        <w:t xml:space="preserve">    (a) the state of being awake</w:t>
      </w:r>
      <w:r>
        <w:br/>
      </w:r>
      <w:r>
        <w:t xml:space="preserve">    (b) able to take on or adopt</w:t>
      </w:r>
      <w:r>
        <w:br/>
      </w:r>
      <w:r>
        <w:t xml:space="preserve">    (c) powerful use of language</w:t>
      </w:r>
    </w:p>
    <w:p>
      <w:pPr>
        <w:pStyle w:val="Compact"/>
        <w:numPr>
          <w:ilvl w:val="0"/>
          <w:numId w:val="1001"/>
        </w:numPr>
      </w:pPr>
      <w:r>
        <w:rPr>
          <w:b/>
          <w:bCs/>
        </w:rPr>
        <w:t xml:space="preserve">George Webber went to sleep upon this mystery, lying in the 508 darkness, listening to that</w:t>
      </w:r>
      <w:r>
        <w:rPr>
          <w:b/>
          <w:bCs/>
        </w:rPr>
        <w:t xml:space="preserve"> </w:t>
      </w:r>
      <w:r>
        <w:rPr>
          <w:b/>
          <w:bCs/>
          <w:u w:val="single"/>
        </w:rPr>
        <w:t xml:space="preserve">exultancy</w:t>
      </w:r>
      <w:r>
        <w:rPr>
          <w:b/>
          <w:bCs/>
        </w:rPr>
        <w:t xml:space="preserve"> </w:t>
      </w:r>
      <w:r>
        <w:rPr>
          <w:b/>
          <w:bCs/>
        </w:rPr>
        <w:t xml:space="preserve">of storm, to that dumb wonder, that enormous and attentive quietness of snow, with something dark and jubilant in his soul he could not utter.</w:t>
      </w:r>
      <w:r>
        <w:br/>
      </w:r>
      <w:r>
        <w:t xml:space="preserve">    (a) disease that causes inflammation of the liver</w:t>
      </w:r>
      <w:r>
        <w:br/>
      </w:r>
      <w:r>
        <w:t xml:space="preserve">    (b) feel or express extreme happiness or elation</w:t>
      </w:r>
      <w:r>
        <w:br/>
      </w:r>
      <w:r>
        <w:t xml:space="preserve">    (c) obtaining pleasure from receiving punishment</w:t>
      </w:r>
    </w:p>
    <w:p>
      <w:pPr>
        <w:pStyle w:val="Compact"/>
        <w:numPr>
          <w:ilvl w:val="0"/>
          <w:numId w:val="1001"/>
        </w:numPr>
      </w:pPr>
      <w:r>
        <w:rPr>
          <w:b/>
          <w:bCs/>
        </w:rPr>
        <w:t xml:space="preserve">And the reason for this is that it comes to people in the South not as the grim,</w:t>
      </w:r>
      <w:r>
        <w:rPr>
          <w:b/>
          <w:bCs/>
        </w:rPr>
        <w:t xml:space="preserve"> </w:t>
      </w:r>
      <w:r>
        <w:rPr>
          <w:b/>
          <w:bCs/>
          <w:u w:val="single"/>
        </w:rPr>
        <w:t xml:space="preserve">unyielding</w:t>
      </w:r>
      <w:r>
        <w:rPr>
          <w:b/>
          <w:bCs/>
        </w:rPr>
        <w:t xml:space="preserve"> </w:t>
      </w:r>
      <w:r>
        <w:rPr>
          <w:b/>
          <w:bCs/>
        </w:rPr>
        <w:t xml:space="preserve">tenant of the Winter's keep, but as a strange and wild visitor from the secret North.</w:t>
      </w:r>
      <w:r>
        <w:br/>
      </w:r>
      <w:r>
        <w:t xml:space="preserve">    (a) relating to classical music plays in which most of the dialogue is sung</w:t>
      </w:r>
      <w:r>
        <w:br/>
      </w:r>
      <w:r>
        <w:t xml:space="preserve">    (b) strict, firm, or hard (not giving in, not giving way, or not giving up)</w:t>
      </w:r>
      <w:r>
        <w:br/>
      </w:r>
      <w:r>
        <w:t xml:space="preserve">    (c) rude or unfriendly because of using too few words or moving too quickly</w:t>
      </w:r>
    </w:p>
    <w:p>
      <w:pPr>
        <w:pStyle w:val="Compact"/>
        <w:numPr>
          <w:ilvl w:val="0"/>
          <w:numId w:val="1001"/>
        </w:numPr>
      </w:pPr>
      <w:r>
        <w:rPr>
          <w:b/>
          <w:bCs/>
        </w:rPr>
        <w:t xml:space="preserve">Thus, at the head of those two poles of life will lie the real, the truthful image of its</w:t>
      </w:r>
      <w:r>
        <w:rPr>
          <w:b/>
          <w:bCs/>
        </w:rPr>
        <w:t xml:space="preserve"> </w:t>
      </w:r>
      <w:r>
        <w:rPr>
          <w:b/>
          <w:bCs/>
          <w:u w:val="single"/>
        </w:rPr>
        <w:t xml:space="preserve">immortal</w:t>
      </w:r>
      <w:r>
        <w:rPr>
          <w:b/>
          <w:bCs/>
        </w:rPr>
        <w:t xml:space="preserve"> </w:t>
      </w:r>
      <w:r>
        <w:rPr>
          <w:b/>
          <w:bCs/>
        </w:rPr>
        <w:t xml:space="preserve">opposite.</w:t>
      </w:r>
      <w:r>
        <w:br/>
      </w:r>
      <w:r>
        <w:t xml:space="preserve">    (a) (adjective) of low quality, or of lower quality or rank than something else  OR  (more rarely as a noun) a person of lower rank or status</w:t>
      </w:r>
      <w:r>
        <w:br/>
      </w:r>
      <w:r>
        <w:t xml:space="preserve">    (b) living or existing forever</w:t>
      </w:r>
      <w:r>
        <w:br/>
      </w:r>
      <w:r>
        <w:br/>
      </w:r>
      <w:r>
        <w:t xml:space="preserve">or:</w:t>
      </w:r>
      <w:r>
        <w:br/>
      </w:r>
      <w:r>
        <w:br/>
      </w:r>
      <w:r>
        <w:t xml:space="preserve">someone famous throughout history</w:t>
      </w:r>
      <w:r>
        <w:br/>
      </w:r>
      <w:r>
        <w:br/>
      </w:r>
      <w:r>
        <w:t xml:space="preserve">or:</w:t>
      </w:r>
      <w:r>
        <w:br/>
      </w:r>
      <w:r>
        <w:br/>
      </w:r>
      <w:r>
        <w:t xml:space="preserve">someone who will never die -- such as a mythological god</w:t>
      </w:r>
      <w:r>
        <w:br/>
      </w:r>
      <w:r>
        <w:t xml:space="preserve">    (c) relating to existentialism -- a philosophical movement that assumes each person is free to determine what is essential in their existence</w:t>
      </w:r>
    </w:p>
    <w:p>
      <w:pPr>
        <w:pStyle w:val="Compact"/>
        <w:numPr>
          <w:ilvl w:val="0"/>
          <w:numId w:val="1001"/>
        </w:numPr>
      </w:pPr>
      <w:r>
        <w:rPr>
          <w:b/>
          <w:bCs/>
        </w:rPr>
        <w:t xml:space="preserve">And snow swept in that night across the hills, demonic visitant, to restore that land to him, to sheet it in</w:t>
      </w:r>
      <w:r>
        <w:rPr>
          <w:b/>
          <w:bCs/>
        </w:rPr>
        <w:t xml:space="preserve"> </w:t>
      </w:r>
      <w:r>
        <w:rPr>
          <w:b/>
          <w:bCs/>
          <w:u w:val="single"/>
        </w:rPr>
        <w:t xml:space="preserve">essential</w:t>
      </w:r>
      <w:r>
        <w:rPr>
          <w:b/>
          <w:bCs/>
        </w:rPr>
        <w:t xml:space="preserve"> </w:t>
      </w:r>
      <w:r>
        <w:rPr>
          <w:b/>
          <w:bCs/>
        </w:rPr>
        <w:t xml:space="preserve">wonder.</w:t>
      </w:r>
      <w:r>
        <w:br/>
      </w:r>
      <w:r>
        <w:t xml:space="preserve">    (a) clear, easily noticed, and/or identifiable as different or separate</w:t>
      </w:r>
      <w:r>
        <w:br/>
      </w:r>
      <w:r>
        <w:t xml:space="preserve">    (b) not capable of being better understood through detailed examination</w:t>
      </w:r>
      <w:r>
        <w:br/>
      </w:r>
      <w:r>
        <w:t xml:space="preserve">    (c) necessary or important or relating to the basic nature of something</w:t>
      </w:r>
    </w:p>
    <w:p>
      <w:pPr>
        <w:pStyle w:val="Compact"/>
        <w:numPr>
          <w:ilvl w:val="0"/>
          <w:numId w:val="1001"/>
        </w:numPr>
      </w:pPr>
      <w:r>
        <w:rPr>
          <w:b/>
          <w:bCs/>
        </w:rPr>
        <w:t xml:space="preserve">Bronze with</w:t>
      </w:r>
      <w:r>
        <w:rPr>
          <w:b/>
          <w:bCs/>
        </w:rPr>
        <w:t xml:space="preserve"> </w:t>
      </w:r>
      <w:r>
        <w:rPr>
          <w:b/>
          <w:bCs/>
          <w:u w:val="single"/>
        </w:rPr>
        <w:t xml:space="preserve">peril</w:t>
      </w:r>
      <w:r>
        <w:rPr>
          <w:b/>
          <w:bCs/>
        </w:rPr>
        <w:t xml:space="preserve">, clangorous through the snow-numbed silence of the air, it had a quality of instancy and menace he had never known before.</w:t>
      </w:r>
      <w:r>
        <w:br/>
      </w:r>
      <w:r>
        <w:t xml:space="preserve">    (a) allows</w:t>
      </w:r>
      <w:r>
        <w:br/>
      </w:r>
      <w:r>
        <w:t xml:space="preserve">    (b) danger</w:t>
      </w:r>
      <w:r>
        <w:br/>
      </w:r>
      <w:r>
        <w:t xml:space="preserve">    (c) useful</w:t>
      </w:r>
    </w:p>
    <w:p>
      <w:pPr>
        <w:pStyle w:val="Compact"/>
        <w:numPr>
          <w:ilvl w:val="0"/>
          <w:numId w:val="1001"/>
        </w:numPr>
      </w:pPr>
      <w:r>
        <w:rPr>
          <w:b/>
          <w:bCs/>
        </w:rPr>
        <w:t xml:space="preserve">It was a savage,</w:t>
      </w:r>
      <w:r>
        <w:rPr>
          <w:b/>
          <w:bCs/>
        </w:rPr>
        <w:t xml:space="preserve"> </w:t>
      </w:r>
      <w:r>
        <w:rPr>
          <w:b/>
          <w:bCs/>
          <w:u w:val="single"/>
        </w:rPr>
        <w:t xml:space="preserve">brazen</w:t>
      </w:r>
      <w:r>
        <w:rPr>
          <w:b/>
          <w:bCs/>
        </w:rPr>
        <w:t xml:space="preserve"> </w:t>
      </w:r>
      <w:r>
        <w:rPr>
          <w:b/>
          <w:bCs/>
        </w:rPr>
        <w:t xml:space="preserve">tongue calling the town to action, warning mankind against the menace of some peril — secret, dark, unknown, greater than fire or flood could ever be.</w:t>
      </w:r>
      <w:r>
        <w:br/>
      </w:r>
      <w:r>
        <w:t xml:space="preserve">    (a) bold and unrestrained by what others consider proper</w:t>
      </w:r>
      <w:r>
        <w:br/>
      </w:r>
      <w:r>
        <w:t xml:space="preserve">    (b) make one's home in; or live in; or stay (in a place)</w:t>
      </w:r>
      <w:r>
        <w:br/>
      </w:r>
      <w:r>
        <w:t xml:space="preserve">    (c) to concentrate, look at; or the act of concentration</w:t>
      </w:r>
    </w:p>
    <w:p>
      <w:pPr>
        <w:pStyle w:val="Compact"/>
        <w:numPr>
          <w:ilvl w:val="0"/>
          <w:numId w:val="1001"/>
        </w:numPr>
      </w:pPr>
      <w:r>
        <w:rPr>
          <w:b/>
          <w:bCs/>
        </w:rPr>
        <w:t xml:space="preserve">And he darted away towards the dense and</w:t>
      </w:r>
      <w:r>
        <w:rPr>
          <w:b/>
          <w:bCs/>
        </w:rPr>
        <w:t xml:space="preserve"> </w:t>
      </w:r>
      <w:r>
        <w:rPr>
          <w:b/>
          <w:bCs/>
          <w:u w:val="single"/>
        </w:rPr>
        <w:t xml:space="preserve">sinister</w:t>
      </w:r>
      <w:r>
        <w:rPr>
          <w:b/>
          <w:bCs/>
        </w:rPr>
        <w:t xml:space="preserve"> </w:t>
      </w:r>
      <w:r>
        <w:rPr>
          <w:b/>
          <w:bCs/>
        </w:rPr>
        <w:t xml:space="preserve">darkness of the crowd.</w:t>
      </w:r>
      <w:r>
        <w:br/>
      </w:r>
      <w:r>
        <w:t xml:space="preserve">    (a) not thoughtful about the past</w:t>
      </w:r>
      <w:r>
        <w:br/>
      </w:r>
      <w:r>
        <w:t xml:space="preserve">    (b) evil, harmful, or frightening</w:t>
      </w:r>
      <w:r>
        <w:br/>
      </w:r>
      <w:r>
        <w:t xml:space="preserve">    (c) not able to be disagreed with</w:t>
      </w:r>
    </w:p>
    <w:p>
      <w:pPr>
        <w:pStyle w:val="Compact"/>
        <w:numPr>
          <w:ilvl w:val="0"/>
          <w:numId w:val="1001"/>
        </w:numPr>
      </w:pPr>
      <w:r>
        <w:rPr>
          <w:b/>
          <w:bCs/>
        </w:rPr>
        <w:t xml:space="preserve">Monk could see Hugh, taller by half a foot than anyone around him, his long,</w:t>
      </w:r>
      <w:r>
        <w:rPr>
          <w:b/>
          <w:bCs/>
        </w:rPr>
        <w:t xml:space="preserve"> </w:t>
      </w:r>
      <w:r>
        <w:rPr>
          <w:b/>
          <w:bCs/>
          <w:u w:val="single"/>
        </w:rPr>
        <w:t xml:space="preserve">gaunt</w:t>
      </w:r>
      <w:r>
        <w:rPr>
          <w:b/>
          <w:bCs/>
        </w:rPr>
        <w:t xml:space="preserve"> </w:t>
      </w:r>
      <w:r>
        <w:rPr>
          <w:b/>
          <w:bCs/>
        </w:rPr>
        <w:t xml:space="preserve">figure, the gaunt passion of his face, even the attitude of his outstretched bony arms, strangely, movingly Lincoln513 esque, his one good eye (for he was blind in the other) blazing in the cold glare of the corner lamp with a kind of cold, inspired, Scotch passion.</w:t>
      </w:r>
      <w:r>
        <w:br/>
      </w:r>
      <w:r>
        <w:t xml:space="preserve">    (a) not having the characteristic of or relating to bouncing back light/heat/sound...</w:t>
      </w:r>
      <w:r>
        <w:br/>
      </w:r>
      <w:r>
        <w:t xml:space="preserve">    (b) very thin and bony -- often from hunger or as though having been worn to the bone</w:t>
      </w:r>
      <w:r>
        <w:br/>
      </w:r>
      <w:r>
        <w:t xml:space="preserve">    (c) able to qualify for regular payments that permit having an income without working</w:t>
      </w:r>
    </w:p>
    <w:p>
      <w:pPr>
        <w:pStyle w:val="Compact"/>
        <w:numPr>
          <w:ilvl w:val="0"/>
          <w:numId w:val="1001"/>
        </w:numPr>
      </w:pPr>
      <w:r>
        <w:rPr>
          <w:b/>
          <w:bCs/>
        </w:rPr>
        <w:t xml:space="preserve">His words cut out above the shouts and</w:t>
      </w:r>
      <w:r>
        <w:rPr>
          <w:b/>
          <w:bCs/>
        </w:rPr>
        <w:t xml:space="preserve"> </w:t>
      </w:r>
      <w:r>
        <w:rPr>
          <w:b/>
          <w:bCs/>
          <w:u w:val="single"/>
        </w:rPr>
        <w:t xml:space="preserve">clamor</w:t>
      </w:r>
      <w:r>
        <w:rPr>
          <w:b/>
          <w:bCs/>
        </w:rPr>
        <w:t xml:space="preserve"> </w:t>
      </w:r>
      <w:r>
        <w:rPr>
          <w:b/>
          <w:bCs/>
        </w:rPr>
        <w:t xml:space="preserve">of the mob like an electric spark.</w:t>
      </w:r>
      <w:r>
        <w:br/>
      </w:r>
      <w:r>
        <w:t xml:space="preserve">    (a) to spread to other parts of the body</w:t>
      </w:r>
      <w:r>
        <w:br/>
      </w:r>
      <w:r>
        <w:t xml:space="preserve">    (b) move into position to work; or start</w:t>
      </w:r>
      <w:r>
        <w:br/>
      </w:r>
      <w:r>
        <w:t xml:space="preserve">    (c) loud noise and/or persistent demands</w:t>
      </w:r>
    </w:p>
    <w:p>
      <w:pPr>
        <w:pStyle w:val="Compact"/>
        <w:numPr>
          <w:ilvl w:val="0"/>
          <w:numId w:val="1001"/>
        </w:numPr>
      </w:pPr>
      <w:r>
        <w:rPr>
          <w:b/>
          <w:bCs/>
        </w:rPr>
        <w:t xml:space="preserve">With that</w:t>
      </w:r>
      <w:r>
        <w:rPr>
          <w:b/>
          <w:bCs/>
        </w:rPr>
        <w:t xml:space="preserve"> </w:t>
      </w:r>
      <w:r>
        <w:rPr>
          <w:b/>
          <w:bCs/>
          <w:u w:val="single"/>
        </w:rPr>
        <w:t xml:space="preserve">forthright</w:t>
      </w:r>
      <w:r>
        <w:rPr>
          <w:b/>
          <w:bCs/>
        </w:rPr>
        <w:t xml:space="preserve"> </w:t>
      </w:r>
      <w:r>
        <w:rPr>
          <w:b/>
          <w:bCs/>
        </w:rPr>
        <w:t xml:space="preserve">honesty that was part of him, so strangely wrought of innocence and brutality, of heroism, cruelty, and tenderness, he announced at once that he was going, and then waited impatiently, spitting briefly and contemptuously from time to time, while the others argued out their own hypocrisy.</w:t>
      </w:r>
      <w:r>
        <w:br/>
      </w:r>
      <w:r>
        <w:t xml:space="preserve">    (a) honest and direct in speaking or behavior -- even when it’s uncomfortable</w:t>
      </w:r>
      <w:r>
        <w:br/>
      </w:r>
      <w:r>
        <w:t xml:space="preserve">    (b) working against the principles of democracy or representation of the people</w:t>
      </w:r>
      <w:r>
        <w:br/>
      </w:r>
      <w:r>
        <w:t xml:space="preserve">    (c) requiring great strength or effort (like that of the mythological Hercules)</w:t>
      </w:r>
    </w:p>
    <w:p>
      <w:pPr>
        <w:pStyle w:val="Compact"/>
        <w:numPr>
          <w:ilvl w:val="0"/>
          <w:numId w:val="1001"/>
        </w:numPr>
      </w:pPr>
      <w:r>
        <w:rPr>
          <w:b/>
          <w:bCs/>
        </w:rPr>
        <w:t xml:space="preserve">It was a kind of shadow, a poisonous blackness filled with bewildered</w:t>
      </w:r>
      <w:r>
        <w:rPr>
          <w:b/>
          <w:bCs/>
        </w:rPr>
        <w:t xml:space="preserve"> </w:t>
      </w:r>
      <w:r>
        <w:rPr>
          <w:b/>
          <w:bCs/>
          <w:u w:val="single"/>
        </w:rPr>
        <w:t xml:space="preserve">loathing</w:t>
      </w:r>
      <w:r>
        <w:rPr>
          <w:b/>
          <w:bCs/>
        </w:rPr>
        <w:t xml:space="preserve">.</w:t>
      </w:r>
      <w:r>
        <w:br/>
      </w:r>
      <w:r>
        <w:t xml:space="preserve">    (a) disgust or intense dislike</w:t>
      </w:r>
      <w:r>
        <w:br/>
      </w:r>
      <w:r>
        <w:t xml:space="preserve">    (b) stopping a battle or fight</w:t>
      </w:r>
      <w:r>
        <w:br/>
      </w:r>
      <w:r>
        <w:t xml:space="preserve">    (c) changing through evolution</w:t>
      </w:r>
    </w:p>
    <w:p>
      <w:pPr>
        <w:pStyle w:val="Compact"/>
        <w:numPr>
          <w:ilvl w:val="0"/>
          <w:numId w:val="1001"/>
        </w:numPr>
      </w:pPr>
      <w:r>
        <w:rPr>
          <w:b/>
          <w:bCs/>
        </w:rPr>
        <w:t xml:space="preserve">But even the very bare</w:t>
      </w:r>
      <w:r>
        <w:rPr>
          <w:b/>
          <w:bCs/>
        </w:rPr>
        <w:t xml:space="preserve"> </w:t>
      </w:r>
      <w:r>
        <w:rPr>
          <w:b/>
          <w:bCs/>
          <w:u w:val="single"/>
        </w:rPr>
        <w:t xml:space="preserve">austerity</w:t>
      </w:r>
      <w:r>
        <w:rPr>
          <w:b/>
          <w:bCs/>
        </w:rPr>
        <w:t xml:space="preserve"> </w:t>
      </w:r>
      <w:r>
        <w:rPr>
          <w:b/>
          <w:bCs/>
        </w:rPr>
        <w:t xml:space="preserve">of that little room now seemed terribly alive with the presence of its recent black 524 tenant.</w:t>
      </w:r>
      <w:r>
        <w:br/>
      </w:r>
      <w:r>
        <w:t xml:space="preserve">    (a) submissiveness -- often an attitude of someone who is so submissive or eager to serve and please that they seem to lack self-respect</w:t>
      </w:r>
      <w:r>
        <w:br/>
      </w:r>
      <w:r>
        <w:t xml:space="preserve">    (b) a government policy in which significantly less money is spent than normal; or any notable absence of luxury, comfort, or decoration</w:t>
      </w:r>
      <w:r>
        <w:br/>
      </w:r>
      <w:r>
        <w:t xml:space="preserve">    (c) the process of accepting someone's membership though a special procedure such as a ceremony and/or period of instruction and/or test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2026-05-20T13:27:49Z</dcterms:created>
  <dcterms:modified xsi:type="dcterms:W3CDTF">2026-05-20T13:27:49Z</dcterms:modified>
</cp:coreProperties>
</file>

<file path=docProps/custom.xml><?xml version="1.0" encoding="utf-8"?>
<Properties xmlns="http://schemas.openxmlformats.org/officeDocument/2006/custom-properties" xmlns:vt="http://schemas.openxmlformats.org/officeDocument/2006/docPropsVTypes"/>
</file>