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02ebfe8fca0da15d03188cd1c106345a32d0a5"/>
    <w:p>
      <w:pPr>
        <w:pStyle w:val="Heading1"/>
      </w:pPr>
      <w:r>
        <w:rPr>
          <w:b/>
          <w:bCs/>
        </w:rPr>
        <w:t xml:space="preserve">The Cay</w:t>
      </w:r>
      <w:r>
        <w:br/>
      </w:r>
      <w:r>
        <w:rPr>
          <w:i/>
          <w:iCs/>
        </w:rPr>
        <w:t xml:space="preserve">Theodore Taylor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Men with binoculars had them trained toward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whitecaps</w:t>
      </w:r>
      <w:r>
        <w:rPr>
          <w:b/>
          <w:bCs/>
        </w:rPr>
        <w:t xml:space="preserve">, and everyone was tense.</w:t>
      </w:r>
      <w:r>
        <w:br/>
      </w:r>
      <w:r>
        <w:t xml:space="preserve">    (a) general feelings of not being as good as others</w:t>
      </w:r>
      <w:r>
        <w:br/>
      </w:r>
      <w:r>
        <w:t xml:space="preserve">    (b) acts of interacting or getting interested again</w:t>
      </w:r>
      <w:r>
        <w:br/>
      </w:r>
      <w:r>
        <w:t xml:space="preserve">    (c) wind-blown waves with white foam at their crest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little Navy was scattered all over after the Germans took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Holland</w:t>
      </w:r>
      <w:r>
        <w:rPr>
          <w:b/>
          <w:bCs/>
        </w:rPr>
        <w:t xml:space="preserve">.</w:t>
      </w:r>
      <w:r>
        <w:br/>
      </w:r>
      <w:r>
        <w:t xml:space="preserve">    (a) Informal reference to the Netherlands (confusion arises because important provinces in the Netherlands are North Holland and South Holland).</w:t>
      </w:r>
      <w:r>
        <w:br/>
      </w:r>
      <w:r>
        <w:t xml:space="preserve">    (b) someone who believes in a discipline and school of thought discussing the mystical aspect of Judaism and hidden meanings in Hebrew scripture</w:t>
      </w:r>
      <w:r>
        <w:br/>
      </w:r>
      <w:r>
        <w:t xml:space="preserve">    (c) pre-Copernicus theory that supported the belief that the planets revolve around the earth which was thought to be the center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radio was on, and a voice said that fifty-six men had died on the lake tankers that were blown up and that the governor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 Netherlands</w:t>
      </w:r>
      <w:r>
        <w:rPr>
          <w:b/>
          <w:bCs/>
        </w:rPr>
        <w:t xml:space="preserve">' West Indies had appealed to Washington for help.</w:t>
      </w:r>
      <w:r>
        <w:br/>
      </w:r>
      <w:r>
        <w:t xml:space="preserve">    (a) a sexually transmitted disease that, if treated early, can be completely cured with antibiotics</w:t>
      </w:r>
      <w:r>
        <w:br/>
      </w:r>
      <w:r>
        <w:t xml:space="preserve">    (b) "spiritually renew" in a Christian ceremony  OR  initiate or purify by a challenging experience</w:t>
      </w:r>
      <w:r>
        <w:br/>
      </w:r>
      <w:r>
        <w:t xml:space="preserve">    (c) a European country (sometimes called Holland) and that literally means</w:t>
      </w:r>
      <w:r>
        <w:t xml:space="preserve"> </w:t>
      </w:r>
      <w:r>
        <w:rPr>
          <w:i/>
          <w:iCs/>
        </w:rPr>
        <w:t xml:space="preserve">"lower countries"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angry with the Chinese crews, and on the third day, my father said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 </w:t>
      </w:r>
      <w:r>
        <w:rPr>
          <w:b/>
          <w:bCs/>
        </w:rPr>
        <w:t xml:space="preserve">charges had been placed against them.</w:t>
      </w:r>
      <w:r>
        <w:br/>
      </w:r>
      <w:r>
        <w:t xml:space="preserve">    (a) open rebellion against authority -- especially by seamen or soldiers against their officers</w:t>
      </w:r>
      <w:r>
        <w:br/>
      </w:r>
      <w:r>
        <w:t xml:space="preserve">    (b) a legal order requiring witnesses to appear, or documents related to an appeal be provided</w:t>
      </w:r>
      <w:r>
        <w:br/>
      </w:r>
      <w:r>
        <w:t xml:space="preserve">    (c) utter obscenities or profanities; or to speak disrespectfully of something considered sacred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on as the thick hoses that were attached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quivered</w:t>
      </w:r>
      <w:r>
        <w:rPr>
          <w:b/>
          <w:bCs/>
        </w:rPr>
        <w:t xml:space="preserve"> </w:t>
      </w:r>
      <w:r>
        <w:rPr>
          <w:b/>
          <w:bCs/>
        </w:rPr>
        <w:t xml:space="preserve">when the gasoline was pumped into her tanks.</w:t>
      </w:r>
      <w:r>
        <w:br/>
      </w:r>
      <w:r>
        <w:t xml:space="preserve">    (a) not working or not operating</w:t>
      </w:r>
      <w:r>
        <w:br/>
      </w:r>
      <w:r>
        <w:t xml:space="preserve">    (b) to shake or tremble slightly</w:t>
      </w:r>
      <w:r>
        <w:br/>
      </w:r>
      <w:r>
        <w:t xml:space="preserve">    (c) calculates or judges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lips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parched</w:t>
      </w:r>
      <w:r>
        <w:rPr>
          <w:b/>
          <w:bCs/>
        </w:rPr>
        <w:t xml:space="preserve"> </w:t>
      </w:r>
      <w:r>
        <w:rPr>
          <w:b/>
          <w:bCs/>
        </w:rPr>
        <w:t xml:space="preserve">and my throat was dry.</w:t>
      </w:r>
      <w:r>
        <w:br/>
      </w:r>
      <w:r>
        <w:t xml:space="preserve">    (a) dried out by heat or excessive exposure to sunlight; or very thirsty</w:t>
      </w:r>
      <w:r>
        <w:br/>
      </w:r>
      <w:r>
        <w:t xml:space="preserve">    (b) not with energy redirected from a negative impulse to a positive one</w:t>
      </w:r>
      <w:r>
        <w:br/>
      </w:r>
      <w:r>
        <w:t xml:space="preserve">    (c) convinced (someone) that an idea previously believed was not correct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sky began to turn a deep blue, Timothy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himself and looked around.</w:t>
      </w:r>
      <w:r>
        <w:br/>
      </w:r>
      <w:r>
        <w:t xml:space="preserve">    (a) explains something in a particular way</w:t>
      </w:r>
      <w:r>
        <w:br/>
      </w:r>
      <w:r>
        <w:t xml:space="preserve">    (b) to awaken, make more active, or excite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total darkness, he had skinned them,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deftly</w:t>
      </w:r>
      <w:r>
        <w:rPr>
          <w:b/>
          <w:bCs/>
        </w:rPr>
        <w:t xml:space="preserve"> </w:t>
      </w:r>
      <w:r>
        <w:rPr>
          <w:b/>
          <w:bCs/>
        </w:rPr>
        <w:t xml:space="preserve">cutting meat from their sides.</w:t>
      </w:r>
      <w:r>
        <w:br/>
      </w:r>
      <w:r>
        <w:t xml:space="preserve">    (a) quick and skillful</w:t>
      </w:r>
      <w:r>
        <w:br/>
      </w:r>
      <w:r>
        <w:t xml:space="preserve">    (b) with strong desire</w:t>
      </w:r>
      <w:r>
        <w:br/>
      </w:r>
      <w:r>
        <w:t xml:space="preserve">    (c) in a sloped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'ave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o' any-thin' 'cept dese islan's.</w:t>
      </w:r>
      <w:r>
        <w:br/>
      </w:r>
      <w:r>
        <w:t xml:space="preserve">    (a) result</w:t>
      </w:r>
      <w:r>
        <w:br/>
      </w:r>
      <w:r>
        <w:t xml:space="preserve">    (b) memory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Timothy answered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, "Dere, look, maim, look ..."</w:t>
      </w:r>
      <w:r>
        <w:br/>
      </w:r>
      <w:r>
        <w:t xml:space="preserve">    (a) in a manner that is not easily noticed</w:t>
      </w:r>
      <w:r>
        <w:br/>
      </w:r>
      <w:r>
        <w:t xml:space="preserve">    (b) with grace of movement and flexibility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silence until Timothy broke it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.</w:t>
      </w:r>
      <w:r>
        <w:br/>
      </w:r>
      <w:r>
        <w:t xml:space="preserve">    (a) extreme depression</w:t>
      </w:r>
      <w:r>
        <w:br/>
      </w:r>
      <w:r>
        <w:t xml:space="preserve">    (b) extreme pain, suffering, or distress</w:t>
      </w:r>
      <w:r>
        <w:br/>
      </w:r>
      <w:r>
        <w:t xml:space="preserve">    (c) extreme introversion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squall</w:t>
      </w:r>
      <w:r>
        <w:rPr>
          <w:b/>
          <w:bCs/>
        </w:rPr>
        <w:t xml:space="preserve"> </w:t>
      </w:r>
      <w:r>
        <w:rPr>
          <w:b/>
          <w:bCs/>
        </w:rPr>
        <w:t xml:space="preserve">wind was in the tops of the palms and I could imagine how they looked in the night sky, thrashing against each other high over our little cay.</w:t>
      </w:r>
      <w:r>
        <w:br/>
      </w:r>
      <w:r>
        <w:t xml:space="preserve">    (a) windy storm</w:t>
      </w:r>
      <w:r>
        <w:br/>
      </w:r>
      <w:r>
        <w:t xml:space="preserve">    (b) begin again</w:t>
      </w:r>
      <w:r>
        <w:br/>
      </w:r>
      <w:r>
        <w:t xml:space="preserve">    (c) bounce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"Don't talk nonsense, Timothy," I said "D'evil spirit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</w:t>
      </w:r>
      <w:r>
        <w:rPr>
          <w:b/>
          <w:bCs/>
        </w:rPr>
        <w:t xml:space="preserve"> </w:t>
      </w:r>
      <w:r>
        <w:rPr>
          <w:b/>
          <w:bCs/>
        </w:rPr>
        <w:t xml:space="preserve">an' meliss us," he said daddy.</w:t>
      </w:r>
      <w:r>
        <w:br/>
      </w:r>
      <w:r>
        <w:t xml:space="preserve">    (a) show, determine, or understand</w:t>
      </w:r>
      <w:r>
        <w:br/>
      </w:r>
      <w:r>
        <w:t xml:space="preserve">    (b) hire, reserve, book, or occupy</w:t>
      </w:r>
      <w:r>
        <w:br/>
      </w:r>
      <w:r>
        <w:t xml:space="preserve">    (c) to repeatedly bother or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that Timothy was back on north beach cutting on that piece of wood but something told me not to go down there.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that if I kept going that way, I'd touch or fall over the length of life-line rope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tethered</w:t>
      </w:r>
      <w:r>
        <w:rPr>
          <w:b/>
          <w:bCs/>
        </w:rPr>
        <w:t xml:space="preserve"> </w:t>
      </w:r>
      <w:r>
        <w:rPr>
          <w:b/>
          <w:bCs/>
        </w:rPr>
        <w:t xml:space="preserve">the raft.</w:t>
      </w:r>
      <w:r>
        <w:br/>
      </w:r>
      <w:r>
        <w:t xml:space="preserve">    (a) tied</w:t>
      </w:r>
      <w:r>
        <w:br/>
      </w:r>
      <w:r>
        <w:t xml:space="preserve">    (b) considered (for affect on a result or outcome)</w:t>
      </w:r>
      <w:r>
        <w:br/>
      </w:r>
      <w:r>
        <w:t xml:space="preserve">    (c) held together (connected or united) or wrapped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water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receded</w:t>
      </w:r>
      <w:r>
        <w:rPr>
          <w:b/>
          <w:bCs/>
        </w:rPr>
        <w:t xml:space="preserve">, it would tug at us, and Timothy's strength would fight against it.</w:t>
      </w:r>
      <w:r>
        <w:br/>
      </w:r>
      <w:r>
        <w:t xml:space="preserve">    (a) not encouraged or emotionally aroused</w:t>
      </w:r>
      <w:r>
        <w:br/>
      </w:r>
      <w:r>
        <w:t xml:space="preserve">    (b) genetically changed through evolution</w:t>
      </w:r>
      <w:r>
        <w:br/>
      </w:r>
      <w:r>
        <w:t xml:space="preserve">    (c) move away or diminished (became less)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Feeling it everywhere under my feet, I knew that the cay was littered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.</w:t>
      </w:r>
      <w:r>
        <w:br/>
      </w:r>
      <w:r>
        <w:t xml:space="preserve">    (a) the act of treating or preparing food in a way that keeps it from spoiling</w:t>
      </w:r>
      <w:r>
        <w:br/>
      </w:r>
      <w:r>
        <w:t xml:space="preserve">    (b) passages food and drink follow between the back of mouths and the stomachs</w:t>
      </w:r>
      <w:r>
        <w:br/>
      </w:r>
      <w:r>
        <w:t xml:space="preserve">    (c) pieces of something that has been destroyed; or trash that is lying around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one more part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 </w:t>
      </w:r>
      <w:r>
        <w:rPr>
          <w:b/>
          <w:bCs/>
        </w:rPr>
        <w:t xml:space="preserve">Timothy had left me.</w:t>
      </w:r>
      <w:r>
        <w:br/>
      </w:r>
      <w:r>
        <w:t xml:space="preserve">    (a) something someone created and left from the past</w:t>
      </w:r>
      <w:r>
        <w:br/>
      </w:r>
      <w:r>
        <w:t xml:space="preserve">    (b) something that helps clarify or demonstrate</w:t>
      </w:r>
      <w:r>
        <w:br/>
      </w:r>
      <w:r>
        <w:t xml:space="preserve">    (c) the act of taking something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time, I dived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earnest</w:t>
      </w:r>
      <w:r>
        <w:rPr>
          <w:b/>
          <w:bCs/>
        </w:rPr>
        <w:t xml:space="preserve">.</w:t>
      </w:r>
      <w:r>
        <w:br/>
      </w:r>
      <w:r>
        <w:t xml:space="preserve">    (a) real (genuine, true, or sincere)</w:t>
      </w:r>
      <w:r>
        <w:br/>
      </w:r>
      <w:r>
        <w:t xml:space="preserve">    (b) serious; or in a serious manner</w:t>
      </w:r>
      <w:r>
        <w:br/>
      </w:r>
      <w:r>
        <w:t xml:space="preserve">    (c) seven wise men of ancient Greece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Navy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notified</w:t>
      </w:r>
      <w:r>
        <w:rPr>
          <w:b/>
          <w:bCs/>
        </w:rPr>
        <w:t xml:space="preserve"> </w:t>
      </w:r>
      <w:r>
        <w:rPr>
          <w:b/>
          <w:bCs/>
        </w:rPr>
        <w:t xml:space="preserve">them that I was blind, so that it would not be a shock.</w:t>
      </w:r>
      <w:r>
        <w:br/>
      </w:r>
      <w:r>
        <w:t xml:space="preserve">    (a) not judged in a negative way</w:t>
      </w:r>
      <w:r>
        <w:br/>
      </w:r>
      <w:r>
        <w:t xml:space="preserve">    (b) told someone about something</w:t>
      </w:r>
      <w:r>
        <w:br/>
      </w:r>
      <w:r>
        <w:t xml:space="preserve">    (c) found, sought, or researched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2026-05-20T14:42:18Z</dcterms:created>
  <dcterms:modified xsi:type="dcterms:W3CDTF">2026-05-20T14:42:18Z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