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70c8f67cf7e1bf847ad1b8c1b68c675c5915b3e"/>
    <w:p>
      <w:pPr>
        <w:pStyle w:val="Heading1"/>
      </w:pPr>
      <w:r>
        <w:rPr>
          <w:b/>
          <w:bCs/>
        </w:rPr>
        <w:t xml:space="preserve">The Cask of Amontillado</w:t>
      </w:r>
      <w:r>
        <w:br/>
      </w:r>
      <w:r>
        <w:rPr>
          <w:i/>
          <w:iCs/>
        </w:rPr>
        <w:t xml:space="preserve">Edgar Allan Poe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i/>
          <w:iCs/>
        </w:rPr>
        <w:t xml:space="preserve">At length</w:t>
      </w:r>
      <w:r>
        <w:rPr>
          <w:b/>
          <w:bCs/>
        </w:rPr>
        <w:t xml:space="preserve"> </w:t>
      </w:r>
      <w:r>
        <w:rPr>
          <w:b/>
          <w:bCs/>
        </w:rPr>
        <w:t xml:space="preserve">I would be avenged; this was a point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definitively</w:t>
      </w:r>
      <w:r>
        <w:rPr>
          <w:b/>
          <w:bCs/>
        </w:rPr>
        <w:t xml:space="preserve"> </w:t>
      </w:r>
      <w:r>
        <w:rPr>
          <w:b/>
          <w:bCs/>
        </w:rPr>
        <w:t xml:space="preserve">settled—</w:t>
      </w:r>
      <w:r>
        <w:br/>
      </w:r>
      <w:r>
        <w:t xml:space="preserve">    (a) tacitly (understood without being stated)</w:t>
      </w:r>
      <w:r>
        <w:br/>
      </w:r>
      <w:r>
        <w:t xml:space="preserve">    (b) eventually</w:t>
      </w:r>
      <w:r>
        <w:br/>
      </w:r>
      <w:r>
        <w:t xml:space="preserve">    (c) settled in a manner that is definite and final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i/>
          <w:iCs/>
        </w:rPr>
        <w:t xml:space="preserve">At length</w:t>
      </w:r>
      <w:r>
        <w:rPr>
          <w:b/>
          <w:bCs/>
        </w:rPr>
        <w:t xml:space="preserve"> </w:t>
      </w:r>
      <w:r>
        <w:rPr>
          <w:b/>
          <w:bCs/>
        </w:rPr>
        <w:t xml:space="preserve">I would be avenged; this was a point definitively settled—but the very definitiveness with which it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resolved</w:t>
      </w:r>
      <w:r>
        <w:rPr>
          <w:b/>
          <w:bCs/>
        </w:rPr>
        <w:t xml:space="preserve">, precluded the idea of risk.</w:t>
      </w:r>
      <w:r>
        <w:br/>
      </w:r>
      <w:r>
        <w:t xml:space="preserve">    (a) undertaken (started)</w:t>
      </w:r>
      <w:r>
        <w:br/>
      </w:r>
      <w:r>
        <w:t xml:space="preserve">    (b) discussed</w:t>
      </w:r>
      <w:r>
        <w:br/>
      </w:r>
      <w:r>
        <w:t xml:space="preserve">    (c) settled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must not only punish, but punish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impunity</w:t>
      </w:r>
      <w:r>
        <w:rPr>
          <w:b/>
          <w:bCs/>
        </w:rPr>
        <w:t xml:space="preserve">.</w:t>
      </w:r>
      <w:r>
        <w:br/>
      </w:r>
      <w:r>
        <w:t xml:space="preserve">    (a) without punishment or loss as a consequence</w:t>
      </w:r>
      <w:r>
        <w:br/>
      </w:r>
      <w:r>
        <w:t xml:space="preserve">    (b) found a condition or substance to be present</w:t>
      </w:r>
      <w:r>
        <w:br/>
      </w:r>
      <w:r>
        <w:t xml:space="preserve">    (c) Nazi organization for children aged 10 to 18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is equally unredressed when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avenger</w:t>
      </w:r>
      <w:r>
        <w:rPr>
          <w:b/>
          <w:bCs/>
        </w:rPr>
        <w:t xml:space="preserve"> </w:t>
      </w:r>
      <w:r>
        <w:rPr>
          <w:b/>
          <w:bCs/>
        </w:rPr>
        <w:t xml:space="preserve">fails to make himself felt as such to him who has done the wrong.</w:t>
      </w:r>
      <w:r>
        <w:br/>
      </w:r>
      <w:r>
        <w:t xml:space="preserve">    (a) someone who takes revenge for a perceived wrong</w:t>
      </w:r>
      <w:r>
        <w:br/>
      </w:r>
      <w:r>
        <w:t xml:space="preserve">    (b) someone who sells clothing</w:t>
      </w:r>
      <w:r>
        <w:br/>
      </w:r>
      <w:r>
        <w:t xml:space="preserve">    (c) someone who sets others free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accosted</w:t>
      </w:r>
      <w:r>
        <w:rPr>
          <w:b/>
          <w:bCs/>
        </w:rPr>
        <w:t xml:space="preserve"> </w:t>
      </w:r>
      <w:r>
        <w:rPr>
          <w:b/>
          <w:bCs/>
        </w:rPr>
        <w:t xml:space="preserve">me with excessive warmth, for he had been drinking much.</w:t>
      </w:r>
      <w:r>
        <w:br/>
      </w:r>
      <w:r>
        <w:t xml:space="preserve">    (a) viewed in a certain way so as to form a belief or opinion</w:t>
      </w:r>
      <w:r>
        <w:br/>
      </w:r>
      <w:r>
        <w:t xml:space="preserve">    (b) promised, guaranteed, or indicated certainty of something</w:t>
      </w:r>
      <w:r>
        <w:br/>
      </w:r>
      <w:r>
        <w:t xml:space="preserve">    (c) approached and spoke in a demanding or inappropriate manner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is not the engagement, but the severe cold with which I perceive you are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afflicted</w:t>
      </w:r>
      <w:r>
        <w:rPr>
          <w:b/>
          <w:bCs/>
        </w:rPr>
        <w:t xml:space="preserve">.</w:t>
      </w:r>
      <w:r>
        <w:br/>
      </w:r>
      <w:r>
        <w:t xml:space="preserve">    (a) suffering</w:t>
      </w:r>
      <w:r>
        <w:br/>
      </w:r>
      <w:r>
        <w:t xml:space="preserve">    (b) told someone about something</w:t>
      </w:r>
      <w:r>
        <w:br/>
      </w:r>
      <w:r>
        <w:t xml:space="preserve">    (c) not judged in a negative way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Let us go,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nevertheless</w:t>
      </w:r>
      <w:r>
        <w:rPr>
          <w:b/>
          <w:bCs/>
        </w:rPr>
        <w:t xml:space="preserve">.</w:t>
      </w:r>
      <w:r>
        <w:br/>
      </w:r>
      <w:r>
        <w:t xml:space="preserve">    (a) despite that (used to connect contrasting ideas)</w:t>
      </w:r>
      <w:r>
        <w:br/>
      </w:r>
      <w:r>
        <w:t xml:space="preserve">    (b) in keeping with or in agreement with what was just stated</w:t>
      </w:r>
      <w:r>
        <w:br/>
      </w:r>
      <w:r>
        <w:t xml:space="preserve">    (c) therefore (for that reason)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had told them that I should not return until the morning, and had given them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explicit</w:t>
      </w:r>
      <w:r>
        <w:rPr>
          <w:b/>
          <w:bCs/>
        </w:rPr>
        <w:t xml:space="preserve"> </w:t>
      </w:r>
      <w:r>
        <w:rPr>
          <w:b/>
          <w:bCs/>
        </w:rPr>
        <w:t xml:space="preserve">orders not to stir from the house.</w:t>
      </w:r>
      <w:r>
        <w:br/>
      </w:r>
      <w:r>
        <w:t xml:space="preserve">    (a) with threat</w:t>
      </w:r>
      <w:r>
        <w:br/>
      </w:r>
      <w:r>
        <w:t xml:space="preserve">    (b) vague</w:t>
      </w:r>
      <w:r>
        <w:br/>
      </w:r>
      <w:r>
        <w:t xml:space="preserve">    (c) clear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huge human foot d'or, in a field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azure</w:t>
      </w:r>
      <w:r>
        <w:rPr>
          <w:b/>
          <w:bCs/>
        </w:rPr>
        <w:t xml:space="preserve">; the foot crushes a serpent rampant whose fangs are imbedded in the heel.</w:t>
      </w:r>
      <w:r>
        <w:br/>
      </w:r>
      <w:r>
        <w:t xml:space="preserve">    (a) disorder</w:t>
      </w:r>
      <w:r>
        <w:br/>
      </w:r>
      <w:r>
        <w:t xml:space="preserve">    (b) sky-blue</w:t>
      </w:r>
      <w:r>
        <w:br/>
      </w:r>
      <w:r>
        <w:t xml:space="preserve">    (c) reporter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huge human foot d'or, in a field azure; the foot crushes a serpent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rampant</w:t>
      </w:r>
      <w:r>
        <w:rPr>
          <w:b/>
          <w:bCs/>
        </w:rPr>
        <w:t xml:space="preserve"> </w:t>
      </w:r>
      <w:r>
        <w:rPr>
          <w:b/>
          <w:bCs/>
        </w:rPr>
        <w:t xml:space="preserve">whose fangs are imbedded in the heel.</w:t>
      </w:r>
      <w:r>
        <w:br/>
      </w:r>
      <w:r>
        <w:t xml:space="preserve">    (a) something undesired and flourishing in an uncontrolled way</w:t>
      </w:r>
      <w:r>
        <w:br/>
      </w:r>
      <w:r>
        <w:t xml:space="preserve">    (b) relating separately to the people or things just mentioned</w:t>
      </w:r>
      <w:r>
        <w:br/>
      </w:r>
      <w:r>
        <w:t xml:space="preserve">    (c) in a manner of accepting something as true (without proof)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laughed and threw the bottle upwards with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gesticulation</w:t>
      </w:r>
      <w:r>
        <w:rPr>
          <w:b/>
          <w:bCs/>
        </w:rPr>
        <w:t xml:space="preserve"> </w:t>
      </w:r>
      <w:r>
        <w:rPr>
          <w:b/>
          <w:bCs/>
        </w:rPr>
        <w:t xml:space="preserve">I did not understand.</w:t>
      </w:r>
      <w:r>
        <w:br/>
      </w:r>
      <w:r>
        <w:t xml:space="preserve">    (a) frown</w:t>
      </w:r>
      <w:r>
        <w:br/>
      </w:r>
      <w:r>
        <w:t xml:space="preserve">    (b) facial expression</w:t>
      </w:r>
      <w:r>
        <w:br/>
      </w:r>
      <w:r>
        <w:t xml:space="preserve">    (c) hand or body movement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"You jest," he exclaimed,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recoiling</w:t>
      </w:r>
      <w:r>
        <w:rPr>
          <w:b/>
          <w:bCs/>
        </w:rPr>
        <w:t xml:space="preserve"> </w:t>
      </w:r>
      <w:r>
        <w:rPr>
          <w:b/>
          <w:bCs/>
        </w:rPr>
        <w:t xml:space="preserve">a few paces.</w:t>
      </w:r>
      <w:r>
        <w:br/>
      </w:r>
      <w:r>
        <w:t xml:space="preserve">    (a) jumping forward suddenly</w:t>
      </w:r>
      <w:r>
        <w:br/>
      </w:r>
      <w:r>
        <w:t xml:space="preserve">    (b) moving backward suddenly</w:t>
      </w:r>
      <w:r>
        <w:br/>
      </w:r>
      <w:r>
        <w:t xml:space="preserve">    (c) running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Within the wall thus exposed by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displacing</w:t>
      </w:r>
      <w:r>
        <w:rPr>
          <w:b/>
          <w:bCs/>
        </w:rPr>
        <w:t xml:space="preserve"> </w:t>
      </w:r>
      <w:r>
        <w:rPr>
          <w:b/>
          <w:bCs/>
        </w:rPr>
        <w:t xml:space="preserve">of the bones, we...</w:t>
      </w:r>
      <w:r>
        <w:br/>
      </w:r>
      <w:r>
        <w:t xml:space="preserve">    (a) hiding</w:t>
      </w:r>
      <w:r>
        <w:br/>
      </w:r>
      <w:r>
        <w:t xml:space="preserve">    (b) insertion</w:t>
      </w:r>
      <w:r>
        <w:br/>
      </w:r>
      <w:r>
        <w:t xml:space="preserve">    (c) moving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Within the wall thus exposed by the displacing of the bones, we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perceived</w:t>
      </w:r>
      <w:r>
        <w:rPr>
          <w:b/>
          <w:bCs/>
        </w:rPr>
        <w:t xml:space="preserve"> </w:t>
      </w:r>
      <w:r>
        <w:rPr>
          <w:b/>
          <w:bCs/>
        </w:rPr>
        <w:t xml:space="preserve">a still interior recess,</w:t>
      </w:r>
      <w:r>
        <w:br/>
      </w:r>
      <w:r>
        <w:t xml:space="preserve">    (a) searched</w:t>
      </w:r>
      <w:r>
        <w:br/>
      </w:r>
      <w:r>
        <w:t xml:space="preserve">    (b) saw</w:t>
      </w:r>
      <w:r>
        <w:br/>
      </w:r>
      <w:r>
        <w:t xml:space="preserve">    (c) looked (without seeing)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in vain that Fortunato, uplifting his dull torch,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endeavored</w:t>
      </w:r>
      <w:r>
        <w:rPr>
          <w:b/>
          <w:bCs/>
        </w:rPr>
        <w:t xml:space="preserve"> </w:t>
      </w:r>
      <w:r>
        <w:rPr>
          <w:b/>
          <w:bCs/>
        </w:rPr>
        <w:t xml:space="preserve">to pry into the depths of the recess.</w:t>
      </w:r>
      <w:r>
        <w:br/>
      </w:r>
      <w:r>
        <w:t xml:space="preserve">    (a) decided in advance</w:t>
      </w:r>
      <w:r>
        <w:br/>
      </w:r>
      <w:r>
        <w:t xml:space="preserve">    (b) not disagreed with</w:t>
      </w:r>
      <w:r>
        <w:br/>
      </w:r>
      <w:r>
        <w:t xml:space="preserve">    (c) tried or attempted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I must first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render</w:t>
      </w:r>
      <w:r>
        <w:rPr>
          <w:b/>
          <w:bCs/>
        </w:rPr>
        <w:t xml:space="preserve"> </w:t>
      </w:r>
      <w:r>
        <w:rPr>
          <w:b/>
          <w:bCs/>
        </w:rPr>
        <w:t xml:space="preserve">you all the little attentions in my power.</w:t>
      </w:r>
      <w:r>
        <w:br/>
      </w:r>
      <w:r>
        <w:t xml:space="preserve">    (a) explain</w:t>
      </w:r>
      <w:r>
        <w:br/>
      </w:r>
      <w:r>
        <w:t xml:space="preserve">    (b) reduce</w:t>
      </w:r>
      <w:r>
        <w:br/>
      </w:r>
      <w:r>
        <w:t xml:space="preserve">    (c) give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was then a long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obstinate</w:t>
      </w:r>
      <w:r>
        <w:rPr>
          <w:b/>
          <w:bCs/>
        </w:rPr>
        <w:t xml:space="preserve"> </w:t>
      </w:r>
      <w:r>
        <w:rPr>
          <w:b/>
          <w:bCs/>
        </w:rPr>
        <w:t xml:space="preserve">silence.</w:t>
      </w:r>
      <w:r>
        <w:br/>
      </w:r>
      <w:r>
        <w:t xml:space="preserve">    (a) foolish</w:t>
      </w:r>
      <w:r>
        <w:br/>
      </w:r>
      <w:r>
        <w:t xml:space="preserve">    (b) stubborn</w:t>
      </w:r>
      <w:r>
        <w:br/>
      </w:r>
      <w:r>
        <w:t xml:space="preserve">    (c) quiet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When at last the clanking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subsided</w:t>
      </w:r>
      <w:r>
        <w:rPr>
          <w:b/>
          <w:bCs/>
        </w:rPr>
        <w:t xml:space="preserve">, I resumed the trowel, and finished without interruption the fifth, the sixth, and the seventh tier.</w:t>
      </w:r>
      <w:r>
        <w:br/>
      </w:r>
      <w:r>
        <w:t xml:space="preserve">    (a) campaigned or worked for a cause that was passionately believed to be important</w:t>
      </w:r>
      <w:r>
        <w:br/>
      </w:r>
      <w:r>
        <w:t xml:space="preserve">    (b) stopped or became less severe</w:t>
      </w:r>
      <w:r>
        <w:br/>
      </w:r>
      <w:r>
        <w:t xml:space="preserve">    (c) not interacting or having interest; or stopped interacting or having interest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replied to the yells of him who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clamored</w:t>
      </w:r>
      <w:r>
        <w:rPr>
          <w:b/>
          <w:bCs/>
        </w:rPr>
        <w:t xml:space="preserve">.</w:t>
      </w:r>
      <w:r>
        <w:br/>
      </w:r>
      <w:r>
        <w:t xml:space="preserve">    (a) was injured</w:t>
      </w:r>
      <w:r>
        <w:br/>
      </w:r>
      <w:r>
        <w:t xml:space="preserve">    (b) was yelling</w:t>
      </w:r>
      <w:r>
        <w:br/>
      </w:r>
      <w:r>
        <w:t xml:space="preserve">    (c) was reclined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Against the new masonry I re-erected the old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rampart</w:t>
      </w:r>
      <w:r>
        <w:rPr>
          <w:b/>
          <w:bCs/>
        </w:rPr>
        <w:t xml:space="preserve"> </w:t>
      </w:r>
      <w:r>
        <w:rPr>
          <w:b/>
          <w:bCs/>
        </w:rPr>
        <w:t xml:space="preserve">of bones.</w:t>
      </w:r>
      <w:r>
        <w:br/>
      </w:r>
      <w:r>
        <w:t xml:space="preserve">    (a) think carefully and make a judgment about something again</w:t>
      </w:r>
      <w:r>
        <w:br/>
      </w:r>
      <w:r>
        <w:t xml:space="preserve">    (b) to promise, guarantee, or indicate certainty of something</w:t>
      </w:r>
      <w:r>
        <w:br/>
      </w:r>
      <w:r>
        <w:t xml:space="preserve">    (c) a defensive wall or barrier -- built for military defense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2026-05-20T03:49:35Z</dcterms:created>
  <dcterms:modified xsi:type="dcterms:W3CDTF">2026-05-20T03:49:35Z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