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43a0c4f71ffeae921f1a9513ab2d910cd28d52"/>
    <w:p>
      <w:pPr>
        <w:pStyle w:val="Heading1"/>
      </w:pPr>
      <w:r>
        <w:rPr>
          <w:b/>
          <w:bCs/>
        </w:rPr>
        <w:t xml:space="preserve">The Canterbury Tales</w:t>
      </w:r>
      <w:r>
        <w:br/>
      </w:r>
      <w:r>
        <w:rPr>
          <w:i/>
          <w:iCs/>
        </w:rPr>
        <w:t xml:space="preserve">Geoffrey Chaucer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repentant</w:t>
      </w:r>
      <w:r>
        <w:rPr>
          <w:b/>
          <w:bCs/>
        </w:rPr>
        <w:t xml:space="preserve">.</w:t>
      </w:r>
      <w:r>
        <w:br/>
      </w:r>
      <w:r>
        <w:t xml:space="preserve">    (a) the state or degree of being greater than zero</w:t>
      </w:r>
      <w:r>
        <w:br/>
      </w:r>
      <w:r>
        <w:t xml:space="preserve">    (b) felt regret for having done something wrong</w:t>
      </w:r>
      <w:r>
        <w:br/>
      </w:r>
      <w:r>
        <w:t xml:space="preserve">    (c) mental activity of which one is not self-aware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sundry</w:t>
      </w:r>
      <w:r>
        <w:rPr>
          <w:b/>
          <w:bCs/>
        </w:rPr>
        <w:t xml:space="preserve"> </w:t>
      </w:r>
      <w:r>
        <w:rPr>
          <w:b/>
          <w:bCs/>
        </w:rPr>
        <w:t xml:space="preserve">seasons of the year,</w:t>
      </w:r>
      <w:r>
        <w:br/>
      </w:r>
      <w:r>
        <w:rPr>
          <w:b/>
          <w:bCs/>
        </w:rPr>
        <w:t xml:space="preserve">So changed he his meat and his soupere.</w:t>
      </w:r>
      <w:r>
        <w:br/>
      </w:r>
      <w:r>
        <w:t xml:space="preserve">    (a) various</w:t>
      </w:r>
      <w:r>
        <w:br/>
      </w:r>
      <w:r>
        <w:t xml:space="preserve">    (b) certain</w:t>
      </w:r>
      <w:r>
        <w:br/>
      </w:r>
      <w:r>
        <w:t xml:space="preserve">    (c)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silver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full clean and well</w:t>
      </w:r>
      <w:r>
        <w:br/>
      </w:r>
      <w:r>
        <w:t xml:space="preserve">    (a) wanting to do something; or made someone want to do something</w:t>
      </w:r>
      <w:r>
        <w:br/>
      </w:r>
      <w:r>
        <w:t xml:space="preserve">    (b) provided investment funds for something -- such as a business</w:t>
      </w:r>
      <w:r>
        <w:br/>
      </w:r>
      <w:r>
        <w:t xml:space="preserve">    (c) worked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Together met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wrought</w:t>
      </w:r>
      <w:r>
        <w:rPr>
          <w:b/>
          <w:bCs/>
        </w:rPr>
        <w:t xml:space="preserve"> </w:t>
      </w:r>
      <w:r>
        <w:rPr>
          <w:b/>
          <w:bCs/>
        </w:rPr>
        <w:t xml:space="preserve">each other woe:</w:t>
      </w:r>
      <w:r>
        <w:br/>
      </w:r>
      <w:r>
        <w:t xml:space="preserve">    (a) brought (caused to happen)</w:t>
      </w:r>
      <w:r>
        <w:br/>
      </w:r>
      <w:r>
        <w:t xml:space="preserve">    (b) donated a portion of one's income to a church</w:t>
      </w:r>
      <w:r>
        <w:br/>
      </w:r>
      <w:r>
        <w:t xml:space="preserve">    (c) returned to an undesirable previous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Y-clothed was she fresh for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</w:t>
      </w:r>
      <w:r>
        <w:rPr>
          <w:b/>
          <w:bCs/>
        </w:rPr>
        <w:t xml:space="preserve">;</w:t>
      </w:r>
      <w:r>
        <w:br/>
      </w:r>
      <w:r>
        <w:rPr>
          <w:b/>
          <w:bCs/>
        </w:rPr>
        <w:t xml:space="preserve">Her yellow hair was braided in a tress,</w:t>
      </w:r>
      <w:r>
        <w:br/>
      </w:r>
      <w:r>
        <w:rPr>
          <w:b/>
          <w:bCs/>
        </w:rPr>
        <w:t xml:space="preserve">Behind her back, a yarde long I guess.</w:t>
      </w:r>
      <w:r>
        <w:br/>
      </w:r>
      <w:r>
        <w:t xml:space="preserve">    (a) think deeply or carefully about</w:t>
      </w:r>
      <w:r>
        <w:br/>
      </w:r>
      <w:r>
        <w:t xml:space="preserve">    (b) come up with (invent or create)</w:t>
      </w:r>
      <w:r>
        <w:br/>
      </w:r>
      <w:r>
        <w:t xml:space="preserve">    (c) stop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; this is the short and plain.</w:t>
      </w:r>
      <w:r>
        <w:br/>
      </w:r>
      <w:r>
        <w:t xml:space="preserve">    (a) call -- typically to come nearer by using a hand gesture or a nod</w:t>
      </w:r>
      <w:r>
        <w:br/>
      </w:r>
      <w:r>
        <w:t xml:space="preserve">    (b) suffer through</w:t>
      </w:r>
      <w:r>
        <w:br/>
      </w:r>
      <w:r>
        <w:t xml:space="preserve">    (c) communication through gestures and body movements (without words)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worldly joy may not always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br/>
      </w:r>
      <w:r>
        <w:t xml:space="preserve">    (a) continue to exist</w:t>
      </w:r>
      <w:r>
        <w:br/>
      </w:r>
      <w:r>
        <w:t xml:space="preserve">    (b) influence opinion</w:t>
      </w:r>
      <w:r>
        <w:br/>
      </w:r>
      <w:r>
        <w:t xml:space="preserve">    (c) differ; or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*secret</w:t>
      </w:r>
      <w:r>
        <w:br/>
      </w:r>
      <w:r>
        <w:rPr>
          <w:b/>
          <w:bCs/>
        </w:rPr>
        <w:t xml:space="preserve">"Nay, thereof care thee nought," quoth Nicholas:</w:t>
      </w:r>
      <w:r>
        <w:br/>
      </w:r>
      <w:r>
        <w:rPr>
          <w:b/>
          <w:bCs/>
        </w:rPr>
        <w:t xml:space="preserve">"A clerk had *litherly beset his while*, *ill spent his time*</w:t>
      </w:r>
      <w:r>
        <w:br/>
      </w:r>
      <w:r>
        <w:rPr>
          <w:b/>
          <w:bCs/>
        </w:rPr>
        <w:t xml:space="preserve">*But if* he could a carpenter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</w:t>
      </w:r>
      <w:r>
        <w:rPr>
          <w:b/>
          <w:bCs/>
        </w:rPr>
        <w:t xml:space="preserve">."</w:t>
      </w:r>
      <w:r>
        <w:br/>
      </w:r>
      <w:r>
        <w:t xml:space="preserve">    (a) to charm, enchant, or entertain someone; or to deceive -- especially through charm</w:t>
      </w:r>
      <w:r>
        <w:br/>
      </w:r>
      <w:r>
        <w:t xml:space="preserve">    (b) to think of something as true or likely, even though it is not known with certainty</w:t>
      </w:r>
      <w:r>
        <w:br/>
      </w:r>
      <w:r>
        <w:t xml:space="preserve">    (c) give authority, power, knowledge, or confidence to someone so they can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* *no matter though</w:t>
      </w:r>
      <w:r>
        <w:br/>
      </w:r>
      <w:r>
        <w:rPr>
          <w:b/>
          <w:bCs/>
        </w:rPr>
        <w:t xml:space="preserve">Women are born to thraldom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penance</w:t>
      </w:r>
      <w:r>
        <w:rPr>
          <w:b/>
          <w:bCs/>
        </w:rPr>
        <w:t xml:space="preserve">, I perish*</w:t>
      </w:r>
      <w:r>
        <w:br/>
      </w:r>
      <w:r>
        <w:rPr>
          <w:b/>
          <w:bCs/>
        </w:rPr>
        <w:t xml:space="preserve">And to be under mannes governance.</w:t>
      </w:r>
      <w:r>
        <w:br/>
      </w:r>
      <w:r>
        <w:t xml:space="preserve">    (a) to expression feelings or thoughts enthusiastically  OR  to squirt or give off (typically under pressure such as blood or leaking gas)</w:t>
      </w:r>
      <w:r>
        <w:br/>
      </w:r>
      <w:r>
        <w:t xml:space="preserve">    (b) the act of hiding something by making it blend in with its surroundings; or hiding the truth; or something that hides or deceives</w:t>
      </w:r>
      <w:r>
        <w:br/>
      </w:r>
      <w:r>
        <w:t xml:space="preserve">    (c) an act that shows sorrow for wrongdoing -- such as expressing regret, asking for forgiveness, or trying to make up for the harm done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* *denied Mahomet our belief*</w:t>
      </w:r>
      <w:r>
        <w:br/>
      </w:r>
      <w:r>
        <w:rPr>
          <w:b/>
          <w:bCs/>
        </w:rPr>
        <w:t xml:space="preserve">But, lordes, will ye maken assurance,</w:t>
      </w:r>
      <w:r>
        <w:br/>
      </w:r>
      <w:r>
        <w:rPr>
          <w:b/>
          <w:bCs/>
        </w:rPr>
        <w:t xml:space="preserve">As I shall say,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assenting</w:t>
      </w:r>
      <w:r>
        <w:rPr>
          <w:b/>
          <w:bCs/>
        </w:rPr>
        <w:t xml:space="preserve"> </w:t>
      </w:r>
      <w:r>
        <w:rPr>
          <w:b/>
          <w:bCs/>
        </w:rPr>
        <w:t xml:space="preserve">to my lore*?</w:t>
      </w:r>
      <w:r>
        <w:br/>
      </w:r>
      <w:r>
        <w:t xml:space="preserve">    (a) to express agreement -- especially with a statement or proposal to do something</w:t>
      </w:r>
      <w:r>
        <w:br/>
      </w:r>
      <w:r>
        <w:t xml:space="preserve">    (b) making gestures (hand or body movements) while speaking or to express something</w:t>
      </w:r>
      <w:r>
        <w:br/>
      </w:r>
      <w:r>
        <w:t xml:space="preserve">    (c) releasing from slavery or servitude; or (metaphorically) from social restraints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Beware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 </w:t>
      </w:r>
      <w:r>
        <w:rPr>
          <w:b/>
          <w:bCs/>
        </w:rPr>
        <w:t xml:space="preserve">that in thy bosom sleeps,</w:t>
      </w:r>
      <w:r>
        <w:br/>
      </w:r>
      <w:r>
        <w:t xml:space="preserve">    (a) strong anger</w:t>
      </w:r>
      <w:r>
        <w:br/>
      </w:r>
      <w:r>
        <w:t xml:space="preserve">    (b) quits</w:t>
      </w:r>
      <w:r>
        <w:br/>
      </w:r>
      <w:r>
        <w:t xml:space="preserve">    (c) allow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eke when I say Yea, ye say not Nay,</w:t>
      </w:r>
      <w:r>
        <w:br/>
      </w:r>
      <w:r>
        <w:rPr>
          <w:b/>
          <w:bCs/>
        </w:rPr>
        <w:t xml:space="preserve">Neither by word, nor frowning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?</w:t>
      </w:r>
      <w:r>
        <w:br/>
      </w:r>
      <w:r>
        <w:t xml:space="preserve">    (a) facial expression</w:t>
      </w:r>
      <w:r>
        <w:br/>
      </w:r>
      <w:r>
        <w:t xml:space="preserve">    (b) the best or most important</w:t>
      </w:r>
      <w:r>
        <w:br/>
      </w:r>
      <w:r>
        <w:t xml:space="preserve">    (c) a secret agreement or plot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study took he most care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.</w:t>
      </w:r>
      <w:r>
        <w:br/>
      </w:r>
      <w:r>
        <w:t xml:space="preserve">    (a) paid attention to</w:t>
      </w:r>
      <w:r>
        <w:br/>
      </w:r>
      <w:r>
        <w:t xml:space="preserve">    (b) adjusted excessively or made up for excessively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Great swearing is a thing abominable,</w:t>
      </w:r>
      <w:r>
        <w:br/>
      </w:r>
      <w:r>
        <w:rPr>
          <w:b/>
          <w:bCs/>
        </w:rPr>
        <w:t xml:space="preserve">And false swearing is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reprovable</w:t>
      </w:r>
      <w:r>
        <w:rPr>
          <w:b/>
          <w:bCs/>
        </w:rPr>
        <w:t xml:space="preserve">.</w:t>
      </w:r>
      <w:r>
        <w:br/>
      </w:r>
      <w:r>
        <w:t xml:space="preserve">    (a) worthy of criticism</w:t>
      </w:r>
      <w:r>
        <w:br/>
      </w:r>
      <w:r>
        <w:t xml:space="preserve">    (b) able to be translated</w:t>
      </w:r>
      <w:r>
        <w:br/>
      </w:r>
      <w:r>
        <w:t xml:space="preserve">    (c) not easily identified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a man of high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,</w:t>
      </w:r>
      <w:r>
        <w:br/>
      </w:r>
      <w:r>
        <w:t xml:space="preserve">    (a) surrounding conditions</w:t>
      </w:r>
      <w:r>
        <w:br/>
      </w:r>
      <w:r>
        <w:t xml:space="preserve">    (b) not easily set on fire</w:t>
      </w:r>
      <w:r>
        <w:br/>
      </w:r>
      <w:r>
        <w:t xml:space="preserve">    (c) good sense and caution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Meliboeus answers, that he should do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on his enemies, who had done him wrong.</w:t>
      </w:r>
      <w:r>
        <w:br/>
      </w:r>
      <w:r>
        <w:t xml:space="preserve">    (a) something made from parts</w:t>
      </w:r>
      <w:r>
        <w:br/>
      </w:r>
      <w:r>
        <w:t xml:space="preserve">    (b) something that stands out</w:t>
      </w:r>
      <w:r>
        <w:br/>
      </w:r>
      <w:r>
        <w:t xml:space="preserve">    (c) take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Meliboeus should proceed with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diligence</w:t>
      </w:r>
      <w:r>
        <w:rPr>
          <w:b/>
          <w:bCs/>
        </w:rPr>
        <w:t xml:space="preserve"> </w:t>
      </w:r>
      <w:r>
        <w:rPr>
          <w:b/>
          <w:bCs/>
        </w:rPr>
        <w:t xml:space="preserve">and deliberation,</w:t>
      </w:r>
      <w:r>
        <w:br/>
      </w:r>
      <w:r>
        <w:t xml:space="preserve">    (a) hard work and care</w:t>
      </w:r>
      <w:r>
        <w:br/>
      </w:r>
      <w:r>
        <w:t xml:space="preserve">    (b) calm state of mind</w:t>
      </w:r>
      <w:r>
        <w:br/>
      </w:r>
      <w:r>
        <w:t xml:space="preserve">    (c) restarted (a fire)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'"Dame," quoth Meliboeus, '"do your will and</w:t>
      </w:r>
      <w:r>
        <w:br/>
      </w:r>
      <w:r>
        <w:rPr>
          <w:b/>
          <w:bCs/>
        </w:rPr>
        <w:t xml:space="preserve">your liking, for I put me wholly in your disposition and</w:t>
      </w:r>
      <w:r>
        <w:br/>
      </w:r>
      <w:r>
        <w:rPr>
          <w:b/>
          <w:bCs/>
          <w:u w:val="single"/>
        </w:rPr>
        <w:t xml:space="preserve">ordinance</w:t>
      </w:r>
      <w:r>
        <w:rPr>
          <w:b/>
          <w:bCs/>
        </w:rPr>
        <w:t xml:space="preserve">."</w:t>
      </w:r>
      <w:r>
        <w:br/>
      </w:r>
      <w:r>
        <w:t xml:space="preserve">    (a) someone who exposes wrongdoing within an organization</w:t>
      </w:r>
      <w:r>
        <w:br/>
      </w:r>
      <w:r>
        <w:t xml:space="preserve">    (b) a rule or law -- typically enacted by city government</w:t>
      </w:r>
      <w:r>
        <w:br/>
      </w:r>
      <w:r>
        <w:t xml:space="preserve">    (c) an expert in the branch of geology that studies rocks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dwelling</w:t>
      </w:r>
      <w:r>
        <w:rPr>
          <w:b/>
          <w:bCs/>
        </w:rPr>
        <w:t xml:space="preserve"> </w:t>
      </w:r>
      <w:r>
        <w:rPr>
          <w:b/>
          <w:bCs/>
        </w:rPr>
        <w:t xml:space="preserve">in a poor cottage</w:t>
      </w:r>
      <w:r>
        <w:br/>
      </w:r>
      <w:r>
        <w:t xml:space="preserve">    (a) heating beyond the temperature where state normally changes</w:t>
      </w:r>
      <w:r>
        <w:br/>
      </w:r>
      <w:r>
        <w:t xml:space="preserve">    (b) adjusting something to provide for a need; or being helpful</w:t>
      </w:r>
      <w:r>
        <w:br/>
      </w:r>
      <w:r>
        <w:t xml:space="preserve">    (c) living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Penitence</w:t>
      </w:r>
      <w:r>
        <w:rPr>
          <w:b/>
          <w:bCs/>
        </w:rPr>
        <w:t xml:space="preserve"> </w:t>
      </w:r>
      <w:r>
        <w:rPr>
          <w:b/>
          <w:bCs/>
        </w:rPr>
        <w:t xml:space="preserve">is described ... as the bewailing of sin that has been wrought, with the purpose never again to do that thing, or any other thing which a man should bewail;</w:t>
      </w:r>
      <w:r>
        <w:br/>
      </w:r>
      <w:r>
        <w:t xml:space="preserve">    (a) a psychologist concerned with the treatment of abnormal thinking and behavior</w:t>
      </w:r>
      <w:r>
        <w:br/>
      </w:r>
      <w:r>
        <w:t xml:space="preserve">    (b) a government, country, or ruling family of a country ruled by a king of queen</w:t>
      </w:r>
      <w:r>
        <w:br/>
      </w:r>
      <w:r>
        <w:t xml:space="preserve">    (c) feeling or expressing sorrow for having done wrong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2026-05-20T03:40:19Z</dcterms:created>
  <dcterms:modified xsi:type="dcterms:W3CDTF">2026-05-20T03:40:19Z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