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afbe90ddb7d66f43adcaf91f0777f0dc3f2446"/>
    <w:p>
      <w:pPr>
        <w:pStyle w:val="Heading1"/>
      </w:pPr>
      <w:r>
        <w:rPr>
          <w:b/>
          <w:bCs/>
        </w:rPr>
        <w:t xml:space="preserve">The Boy on the Wooden Box</w:t>
      </w:r>
      <w:r>
        <w:br/>
      </w:r>
      <w:r>
        <w:rPr>
          <w:i/>
          <w:iCs/>
        </w:rPr>
        <w:t xml:space="preserve">Leon Leyson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Inevitably</w:t>
      </w:r>
      <w:r>
        <w:rPr>
          <w:b/>
          <w:bCs/>
        </w:rPr>
        <w:t xml:space="preserve">, some of the down would escape.</w:t>
      </w:r>
      <w:r>
        <w:br/>
      </w:r>
      <w:r>
        <w:t xml:space="preserve">    (a) in a manner that involves betrayal</w:t>
      </w:r>
      <w:r>
        <w:br/>
      </w:r>
      <w:r>
        <w:t xml:space="preserve">    (b) with certainty that it will happen</w:t>
      </w:r>
      <w:r>
        <w:br/>
      </w:r>
      <w:r>
        <w:t xml:space="preserve">    (c) following as a result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been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on what I was learning that I hadn't heard my mother come in and begin cooking.</w:t>
      </w:r>
      <w:r>
        <w:br/>
      </w:r>
      <w:r>
        <w:t xml:space="preserve">    (a) began speaking with someone about something</w:t>
      </w:r>
      <w:r>
        <w:br/>
      </w:r>
      <w:r>
        <w:t xml:space="preserve">    (b) concentrated</w:t>
      </w:r>
      <w:r>
        <w:br/>
      </w:r>
      <w:r>
        <w:t xml:space="preserve">    (c) thought carefully and made a judgment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 neared the Powstancow Bridge and the soldiers came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, I slowed my pace.</w:t>
      </w:r>
      <w:r>
        <w:br/>
      </w:r>
      <w:r>
        <w:t xml:space="preserve">    (a) a state where something has come into view or can be seen clearly</w:t>
      </w:r>
      <w:r>
        <w:br/>
      </w:r>
      <w:r>
        <w:t xml:space="preserve">    (b) a condition where the body cannot properly regulate blood sugar levels because it produces little or no insulin</w:t>
      </w:r>
      <w:r>
        <w:br/>
      </w:r>
      <w:r>
        <w:t xml:space="preserve">    (c) software that stops uninvited software from spreading between computers and causing damage to data and software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looked forward to going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synagogue</w:t>
      </w:r>
      <w:r>
        <w:rPr>
          <w:b/>
          <w:bCs/>
        </w:rPr>
        <w:t xml:space="preserve"> </w:t>
      </w:r>
      <w:r>
        <w:rPr>
          <w:b/>
          <w:bCs/>
        </w:rPr>
        <w:t xml:space="preserve">services with my maternal grandparents, with whom I was especially close.</w:t>
      </w:r>
      <w:r>
        <w:br/>
      </w:r>
      <w:r>
        <w:t xml:space="preserve">    (a) a particular way of seeing or thinking about things</w:t>
      </w:r>
      <w:r>
        <w:br/>
      </w:r>
      <w:r>
        <w:t xml:space="preserve">    (b) a place of worship for a people of the Jewish faith</w:t>
      </w:r>
      <w:r>
        <w:br/>
      </w:r>
      <w:r>
        <w:t xml:space="preserve">    (c) collection of star systems held together by gravity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rabbi would begin the service in a strong, vibrant voice that soon blended in with the voices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.</w:t>
      </w:r>
      <w:r>
        <w:br/>
      </w:r>
      <w:r>
        <w:t xml:space="preserve">    (a) people who worship together in the same building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 my new friends and I never had any money,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devised</w:t>
      </w:r>
      <w:r>
        <w:rPr>
          <w:b/>
          <w:bCs/>
        </w:rPr>
        <w:t xml:space="preserve"> </w:t>
      </w:r>
      <w:r>
        <w:rPr>
          <w:b/>
          <w:bCs/>
        </w:rPr>
        <w:t xml:space="preserve">what we thought was an extraordinarily clever way to ride for free.</w:t>
      </w:r>
      <w:r>
        <w:br/>
      </w:r>
      <w:r>
        <w:t xml:space="preserve">    (a) came up with (invented or created)</w:t>
      </w:r>
      <w:r>
        <w:br/>
      </w:r>
      <w:r>
        <w:t xml:space="preserve">    (b) stopped (something from happening)</w:t>
      </w:r>
      <w:r>
        <w:br/>
      </w:r>
      <w:r>
        <w:t xml:space="preserve">    (c) not provided with investment funds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little while I would walk home, giving my fare to my mother, since even before the war, in my family, money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.</w:t>
      </w:r>
      <w:r>
        <w:br/>
      </w:r>
      <w:r>
        <w:t xml:space="preserve">    (a) in short supply  OR  barely or hardly (by a small margin)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Polish government was intent on proving that it was as antisemitic as the Nazis and so refused to grant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refugees</w:t>
      </w:r>
      <w:r>
        <w:rPr>
          <w:b/>
          <w:bCs/>
        </w:rPr>
        <w:t xml:space="preserve"> </w:t>
      </w:r>
      <w:r>
        <w:rPr>
          <w:b/>
          <w:bCs/>
        </w:rPr>
        <w:t xml:space="preserve">permission to reenter their homeland.</w:t>
      </w:r>
      <w:r>
        <w:br/>
      </w:r>
      <w:r>
        <w:t xml:space="preserve">    (a) understandings or explanations</w:t>
      </w:r>
      <w:r>
        <w:br/>
      </w:r>
      <w:r>
        <w:t xml:space="preserve">    (b) quiet voices; or a quiet voice</w:t>
      </w:r>
      <w:r>
        <w:br/>
      </w:r>
      <w:r>
        <w:t xml:space="preserve">    (c) people who fled their homeland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Reports reached us that these Polish Jews were languishing on the border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squalid</w:t>
      </w:r>
      <w:r>
        <w:rPr>
          <w:b/>
          <w:bCs/>
        </w:rPr>
        <w:t xml:space="preserve"> </w:t>
      </w:r>
      <w:r>
        <w:rPr>
          <w:b/>
          <w:bCs/>
        </w:rPr>
        <w:t xml:space="preserve">no-man's-land of temporary camps.</w:t>
      </w:r>
      <w:r>
        <w:br/>
      </w:r>
      <w:r>
        <w:t xml:space="preserve">    (a) with the involvement of other people or things</w:t>
      </w:r>
      <w:r>
        <w:br/>
      </w:r>
      <w:r>
        <w:t xml:space="preserve">    (b) the state or degree of being greater than zero</w:t>
      </w:r>
      <w:r>
        <w:br/>
      </w:r>
      <w:r>
        <w:t xml:space="preserve">    (c) dirty and unpleasant; or (more rarely) immoral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evicted</w:t>
      </w:r>
      <w:r>
        <w:rPr>
          <w:b/>
          <w:bCs/>
        </w:rPr>
        <w:t xml:space="preserve"> </w:t>
      </w:r>
      <w:r>
        <w:rPr>
          <w:b/>
          <w:bCs/>
        </w:rPr>
        <w:t xml:space="preserve">Jews from their apartments and moved in, confiscating their belongings.</w:t>
      </w:r>
      <w:r>
        <w:br/>
      </w:r>
      <w:r>
        <w:t xml:space="preserve">    (a) forced someone to leave</w:t>
      </w:r>
      <w:r>
        <w:br/>
      </w:r>
      <w:r>
        <w:t xml:space="preserve">    (b) requested or challenged</w:t>
      </w:r>
      <w:r>
        <w:br/>
      </w:r>
      <w:r>
        <w:t xml:space="preserve">    (c) did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mother was frantic, beside herself with fear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.</w:t>
      </w:r>
      <w:r>
        <w:br/>
      </w:r>
      <w:r>
        <w:t xml:space="preserve">    (a) narrow water passage</w:t>
      </w:r>
      <w:r>
        <w:br/>
      </w:r>
      <w:r>
        <w:t xml:space="preserve">    (b) nervousness or worry</w:t>
      </w:r>
      <w:r>
        <w:br/>
      </w:r>
      <w:r>
        <w:t xml:space="preserve">    (c) basic rule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also made arrangements with his gentile friend Wojek to sell a few of his fine suits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black market</w:t>
      </w:r>
      <w:r>
        <w:rPr>
          <w:b/>
          <w:bCs/>
        </w:rPr>
        <w:t xml:space="preserve">.</w:t>
      </w:r>
      <w:r>
        <w:br/>
      </w:r>
      <w:r>
        <w:t xml:space="preserve">    (a) the coming together of people who buy and sell things illegally</w:t>
      </w:r>
      <w:r>
        <w:br/>
      </w:r>
      <w:r>
        <w:t xml:space="preserve">    (b) a period of time or a stage during the development of something</w:t>
      </w:r>
      <w:r>
        <w:br/>
      </w:r>
      <w:r>
        <w:t xml:space="preserve">    (c) a measure of north/south (relative to the equator) on the earth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even let me inside the guard station a few times and shared a piece of chocolate from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rations</w:t>
      </w:r>
      <w:r>
        <w:rPr>
          <w:b/>
          <w:bCs/>
        </w:rPr>
        <w:t xml:space="preserve">.</w:t>
      </w:r>
      <w:r>
        <w:br/>
      </w:r>
      <w:r>
        <w:t xml:space="preserve">    (a) atones (demonstrates sorrow for a wrong either by doing something good in return for the wrong, or by accepting punishment)</w:t>
      </w:r>
      <w:r>
        <w:br/>
      </w:r>
      <w:r>
        <w:t xml:space="preserve">    (b) removes or suppress anything considered obscene, immoral, or politically unacceptable  OR  people who does such suppression</w:t>
      </w:r>
      <w:r>
        <w:br/>
      </w:r>
      <w:r>
        <w:t xml:space="preserve">    (c) a fixed share of something, especially scarce goods like food or fuel; or to limit and distribute something in fixed shares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time German soldiers banged on our door, we flashed the permits and held our collective breath for the brief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interminable</w:t>
      </w:r>
      <w:r>
        <w:rPr>
          <w:b/>
          <w:bCs/>
        </w:rPr>
        <w:t xml:space="preserve"> </w:t>
      </w:r>
      <w:r>
        <w:rPr>
          <w:b/>
          <w:bCs/>
        </w:rPr>
        <w:t xml:space="preserve">inspections.</w:t>
      </w:r>
      <w:r>
        <w:br/>
      </w:r>
      <w:r>
        <w:t xml:space="preserve">    (a) relating to expert judgement of what is good and bad about something</w:t>
      </w:r>
      <w:r>
        <w:br/>
      </w:r>
      <w:r>
        <w:t xml:space="preserve">    (b) seemingly endless; or long and unpleasant (often boring or annoying)</w:t>
      </w:r>
      <w:r>
        <w:br/>
      </w:r>
      <w:r>
        <w:t xml:space="preserve">    (c) full of anger or unhappiness at having to accept something not liked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made no sense to me, and I even wondered how Nazis could believe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contradictions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themselves.</w:t>
      </w:r>
      <w:r>
        <w:br/>
      </w:r>
      <w:r>
        <w:t xml:space="preserve">    (a) things that disagree with themselves; or (more rarely) acts of disagreeing</w:t>
      </w:r>
      <w:r>
        <w:br/>
      </w:r>
      <w:r>
        <w:t xml:space="preserve">    (b) things about which one feels angry or unhappy due to having to accept them</w:t>
      </w:r>
      <w:r>
        <w:br/>
      </w:r>
      <w:r>
        <w:t xml:space="preserve">    (c) acts of move something out of an interacting position; or acts of stopping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Earlier that evening my friend Yossel and I had carried an elderly woman on a stretcher to the ghetto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infirmary</w:t>
      </w:r>
      <w:r>
        <w:rPr>
          <w:b/>
          <w:bCs/>
        </w:rPr>
        <w:t xml:space="preserve">, but we had made a dangerous miscalculation.</w:t>
      </w:r>
      <w:r>
        <w:br/>
      </w:r>
      <w:r>
        <w:t xml:space="preserve">    (a) a small facility where patients receive treatment</w:t>
      </w:r>
      <w:r>
        <w:br/>
      </w:r>
      <w:r>
        <w:t xml:space="preserve">    (b) a state in which there is little ability to think</w:t>
      </w:r>
      <w:r>
        <w:br/>
      </w:r>
      <w:r>
        <w:t xml:space="preserve">    (c) people who do not believe in the existence of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think of all his many actions as a rescuer, big and small, it is this one act that first comes to mind; I think perhaps because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demonstrates</w:t>
      </w:r>
      <w:r>
        <w:rPr>
          <w:b/>
          <w:bCs/>
        </w:rPr>
        <w:t xml:space="preserve"> </w:t>
      </w:r>
      <w:r>
        <w:rPr>
          <w:b/>
          <w:bCs/>
        </w:rPr>
        <w:t xml:space="preserve">such extraordinary compassion.</w:t>
      </w:r>
      <w:r>
        <w:br/>
      </w:r>
      <w:r>
        <w:t xml:space="preserve">    (a) quits</w:t>
      </w:r>
      <w:r>
        <w:br/>
      </w:r>
      <w:r>
        <w:t xml:space="preserve">    (b) draws</w:t>
      </w:r>
      <w:r>
        <w:br/>
      </w:r>
      <w:r>
        <w:t xml:space="preserve">    (c) shows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 think back to that moment, it seems like we ripped them off in unison,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affirmation</w:t>
      </w:r>
      <w:r>
        <w:rPr>
          <w:b/>
          <w:bCs/>
        </w:rPr>
        <w:t xml:space="preserve"> </w:t>
      </w:r>
      <w:r>
        <w:rPr>
          <w:b/>
          <w:bCs/>
        </w:rPr>
        <w:t xml:space="preserve">of our solidarity and victory.</w:t>
      </w:r>
      <w:r>
        <w:br/>
      </w:r>
      <w:r>
        <w:t xml:space="preserve">    (a) demonstration</w:t>
      </w:r>
      <w:r>
        <w:br/>
      </w:r>
      <w:r>
        <w:t xml:space="preserve">    (b) tile designed to affect noise -- typically to decrease noise</w:t>
      </w:r>
      <w:r>
        <w:br/>
      </w:r>
      <w:r>
        <w:t xml:space="preserve">    (c) the state of not being in danger of suffering from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last, in May 1949, after nearly three years in the displaced persons camp, we received word that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immigration</w:t>
      </w:r>
      <w:r>
        <w:rPr>
          <w:b/>
          <w:bCs/>
        </w:rPr>
        <w:t xml:space="preserve"> </w:t>
      </w:r>
      <w:r>
        <w:rPr>
          <w:b/>
          <w:bCs/>
        </w:rPr>
        <w:t xml:space="preserve">request had been approved.</w:t>
      </w:r>
      <w:r>
        <w:br/>
      </w:r>
      <w:r>
        <w:t xml:space="preserve">    (a) a sexually transmitted disease that, if treated early, can be completely cured with antibiotics</w:t>
      </w:r>
      <w:r>
        <w:br/>
      </w:r>
      <w:r>
        <w:t xml:space="preserve">    (b) "spiritually renew" in a Christian ceremony  OR  initiate or purify by a challenging experience</w:t>
      </w:r>
      <w:r>
        <w:br/>
      </w:r>
      <w:r>
        <w:t xml:space="preserve">    (c) the act of coming to live in a new country; or indication that something is related to that 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wanted to give our children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legacy</w:t>
      </w:r>
      <w:r>
        <w:rPr>
          <w:b/>
          <w:bCs/>
        </w:rPr>
        <w:t xml:space="preserve"> </w:t>
      </w:r>
      <w:r>
        <w:rPr>
          <w:b/>
          <w:bCs/>
        </w:rPr>
        <w:t xml:space="preserve">of freedom, not a legacy of fear.</w:t>
      </w:r>
      <w:r>
        <w:br/>
      </w:r>
      <w:r>
        <w:t xml:space="preserve">    (a) something that helps clarify or demonstrate</w:t>
      </w:r>
      <w:r>
        <w:br/>
      </w:r>
      <w:r>
        <w:t xml:space="preserve">    (b) something passed from one generation to the next</w:t>
      </w:r>
      <w:r>
        <w:br/>
      </w:r>
      <w:r>
        <w:t xml:space="preserve">    (c) the act of taking something on as one's own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2026-05-20T14:43:50Z</dcterms:created>
  <dcterms:modified xsi:type="dcterms:W3CDTF">2026-05-20T14:43:50Z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