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0795c359a47529851ae7275396b101561781728"/>
    <w:p>
      <w:pPr>
        <w:pStyle w:val="Heading1"/>
      </w:pPr>
      <w:r>
        <w:rPr>
          <w:b/>
          <w:bCs/>
        </w:rPr>
        <w:t xml:space="preserve">The Bourne Supremacy</w:t>
      </w:r>
      <w:r>
        <w:br/>
      </w:r>
      <w:r>
        <w:rPr>
          <w:i/>
          <w:iCs/>
        </w:rPr>
        <w:t xml:space="preserve">Robert Ludlum</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You never picked up anything, any rumors or backstairs gossip from our Asian embassies or</w:t>
      </w:r>
      <w:r>
        <w:rPr>
          <w:b/>
          <w:bCs/>
        </w:rPr>
        <w:t xml:space="preserve"> </w:t>
      </w:r>
      <w:r>
        <w:rPr>
          <w:b/>
          <w:bCs/>
          <w:u w:val="single"/>
        </w:rPr>
        <w:t xml:space="preserve">consulates</w:t>
      </w:r>
      <w:r>
        <w:rPr>
          <w:b/>
          <w:bCs/>
        </w:rPr>
        <w:t xml:space="preserve">?</w:t>
      </w:r>
      <w:r>
        <w:br/>
      </w:r>
      <w:r>
        <w:t xml:space="preserve">    (a) soldiers living in foreign countries</w:t>
      </w:r>
      <w:r>
        <w:br/>
      </w:r>
      <w:r>
        <w:t xml:space="preserve">    (b) diplomats living in foreign countries</w:t>
      </w:r>
      <w:r>
        <w:br/>
      </w:r>
      <w:r>
        <w:t xml:space="preserve">    (c) corporate executives living in foreign countries</w:t>
      </w:r>
    </w:p>
    <w:p>
      <w:pPr>
        <w:pStyle w:val="Compact"/>
        <w:numPr>
          <w:ilvl w:val="0"/>
          <w:numId w:val="1001"/>
        </w:numPr>
      </w:pPr>
      <w:r>
        <w:rPr>
          <w:b/>
          <w:bCs/>
        </w:rPr>
        <w:t xml:space="preserve">He was a fixture in the People's Republic's</w:t>
      </w:r>
      <w:r>
        <w:rPr>
          <w:b/>
          <w:bCs/>
        </w:rPr>
        <w:t xml:space="preserve"> </w:t>
      </w:r>
      <w:r>
        <w:rPr>
          <w:b/>
          <w:bCs/>
          <w:u w:val="single"/>
        </w:rPr>
        <w:t xml:space="preserve">economics</w:t>
      </w:r>
      <w:r>
        <w:rPr>
          <w:b/>
          <w:bCs/>
        </w:rPr>
        <w:t xml:space="preserve"> </w:t>
      </w:r>
      <w:r>
        <w:rPr>
          <w:b/>
          <w:bCs/>
        </w:rPr>
        <w:t xml:space="preserve">group and we were both assigned to the trade conferences in Peking in the late seventies.</w:t>
      </w:r>
      <w:r>
        <w:br/>
      </w:r>
      <w:r>
        <w:t xml:space="preserve">    (a) the study of how limited resources are allocated in an attempt to satisfy unlimited wants</w:t>
      </w:r>
      <w:r>
        <w:br/>
      </w:r>
      <w:r>
        <w:t xml:space="preserve">    (b) the quality of accepting what happens without trying to take control or reacting strongly</w:t>
      </w:r>
      <w:r>
        <w:br/>
      </w:r>
      <w:r>
        <w:t xml:space="preserve">    (c) baseball:  pitches thrown with little spin (so that they move in an unpredictable manner)</w:t>
      </w:r>
    </w:p>
    <w:p>
      <w:pPr>
        <w:pStyle w:val="Compact"/>
        <w:numPr>
          <w:ilvl w:val="0"/>
          <w:numId w:val="1001"/>
        </w:numPr>
      </w:pPr>
      <w:r>
        <w:rPr>
          <w:b/>
          <w:bCs/>
        </w:rPr>
        <w:t xml:space="preserve">The Vice-</w:t>
      </w:r>
      <w:r>
        <w:rPr>
          <w:b/>
          <w:bCs/>
          <w:u w:val="single"/>
        </w:rPr>
        <w:t xml:space="preserve">Premier</w:t>
      </w:r>
      <w:r>
        <w:rPr>
          <w:b/>
          <w:bCs/>
        </w:rPr>
        <w:t xml:space="preserve">, an old revolutionary and veteran of Mao's Long March, was especially vocal.</w:t>
      </w:r>
      <w:r>
        <w:br/>
      </w:r>
      <w:r>
        <w:t xml:space="preserve">    (a) highest caste of Hindu society; or a member of that caste</w:t>
      </w:r>
      <w:r>
        <w:br/>
      </w:r>
      <w:r>
        <w:t xml:space="preserve">    (b) an extremely dense collapsed star made mostly of neutrons</w:t>
      </w:r>
      <w:r>
        <w:br/>
      </w:r>
      <w:r>
        <w:t xml:space="preserve">    (c) head of a government</w:t>
      </w:r>
    </w:p>
    <w:p>
      <w:pPr>
        <w:pStyle w:val="Compact"/>
        <w:numPr>
          <w:ilvl w:val="0"/>
          <w:numId w:val="1001"/>
        </w:numPr>
      </w:pPr>
      <w:r>
        <w:rPr>
          <w:b/>
          <w:bCs/>
        </w:rPr>
        <w:t xml:space="preserve">Multiple killings are ascribed to him, if Only to distance the real killers from the scenes —</w:t>
      </w:r>
      <w:r>
        <w:rPr>
          <w:b/>
          <w:bCs/>
        </w:rPr>
        <w:t xml:space="preserve"> </w:t>
      </w:r>
      <w:r>
        <w:rPr>
          <w:b/>
          <w:bCs/>
          <w:u w:val="single"/>
        </w:rPr>
        <w:t xml:space="preserve">conspirators</w:t>
      </w:r>
      <w:r>
        <w:rPr>
          <w:b/>
          <w:bCs/>
        </w:rPr>
        <w:t xml:space="preserve"> </w:t>
      </w:r>
      <w:r>
        <w:rPr>
          <w:b/>
          <w:bCs/>
        </w:rPr>
        <w:t xml:space="preserve">from the politically fanatic right and left using Bourne's lethal image as their own.</w:t>
      </w:r>
      <w:r>
        <w:br/>
      </w:r>
      <w:r>
        <w:t xml:space="preserve">    (a) People who are of lower rank or status</w:t>
      </w:r>
      <w:r>
        <w:br/>
      </w:r>
      <w:r>
        <w:t xml:space="preserve">    (b) participants involved in a secret plot</w:t>
      </w:r>
      <w:r>
        <w:br/>
      </w:r>
      <w:r>
        <w:t xml:space="preserve">    (c) things that affect a result or outcome</w:t>
      </w:r>
    </w:p>
    <w:p>
      <w:pPr>
        <w:pStyle w:val="Compact"/>
        <w:numPr>
          <w:ilvl w:val="0"/>
          <w:numId w:val="1001"/>
        </w:numPr>
      </w:pPr>
      <w:r>
        <w:rPr>
          <w:b/>
          <w:bCs/>
        </w:rPr>
        <w:t xml:space="preserve">Please bear in mind that I've only recently been assigned, with full clearance, to Mr Webb's classified</w:t>
      </w:r>
      <w:r>
        <w:rPr>
          <w:b/>
          <w:bCs/>
        </w:rPr>
        <w:t xml:space="preserve"> </w:t>
      </w:r>
      <w:r>
        <w:rPr>
          <w:b/>
          <w:bCs/>
          <w:u w:val="single"/>
        </w:rPr>
        <w:t xml:space="preserve">dossier</w:t>
      </w:r>
      <w:r>
        <w:rPr>
          <w:b/>
          <w:bCs/>
        </w:rPr>
        <w:t xml:space="preserve">.</w:t>
      </w:r>
      <w:r>
        <w:br/>
      </w:r>
      <w:r>
        <w:t xml:space="preserve">    (a) a collection of papers containing detailed information about a particular person or subject -- often a person's record</w:t>
      </w:r>
      <w:r>
        <w:br/>
      </w:r>
      <w:r>
        <w:t xml:space="preserve">    (b) a small hole or a series of small holes such as are used to make it easy to tear a piece of paper along a specific line</w:t>
      </w:r>
      <w:r>
        <w:br/>
      </w:r>
      <w:r>
        <w:t xml:space="preserve">    (c) to find someone blameless; or to forgive  OR  the words by which a clergyman pronounces someone forgiven by the church</w:t>
      </w:r>
    </w:p>
    <w:p>
      <w:pPr>
        <w:pStyle w:val="Compact"/>
        <w:numPr>
          <w:ilvl w:val="0"/>
          <w:numId w:val="1001"/>
        </w:numPr>
      </w:pPr>
      <w:r>
        <w:rPr>
          <w:b/>
          <w:bCs/>
        </w:rPr>
        <w:t xml:space="preserve">The line was busy for the second time so Webb replaced the phone and returned to W. F. Vella's Siam under Rama III to see if the Burmese exchange student had been right about Rama IPs conflict with the sultan of Kedah over the</w:t>
      </w:r>
      <w:r>
        <w:rPr>
          <w:b/>
          <w:bCs/>
        </w:rPr>
        <w:t xml:space="preserve"> </w:t>
      </w:r>
      <w:r>
        <w:rPr>
          <w:b/>
          <w:bCs/>
          <w:u w:val="single"/>
        </w:rPr>
        <w:t xml:space="preserve">disposition</w:t>
      </w:r>
      <w:r>
        <w:rPr>
          <w:b/>
          <w:bCs/>
        </w:rPr>
        <w:t xml:space="preserve"> </w:t>
      </w:r>
      <w:r>
        <w:rPr>
          <w:b/>
          <w:bCs/>
        </w:rPr>
        <w:t xml:space="preserve">of the island of Penang.</w:t>
      </w:r>
      <w:r>
        <w:br/>
      </w:r>
      <w:r>
        <w:t xml:space="preserve">    (a) tile designed to affect noise -- typically to decrease noise</w:t>
      </w:r>
      <w:r>
        <w:br/>
      </w:r>
      <w:r>
        <w:t xml:space="preserve">    (b) relating to an ancient city state on the north African coast</w:t>
      </w:r>
      <w:r>
        <w:br/>
      </w:r>
      <w:r>
        <w:t xml:space="preserve">    (c) transferring control</w:t>
      </w:r>
    </w:p>
    <w:p>
      <w:pPr>
        <w:pStyle w:val="Compact"/>
        <w:numPr>
          <w:ilvl w:val="0"/>
          <w:numId w:val="1001"/>
        </w:numPr>
      </w:pPr>
      <w:r>
        <w:rPr>
          <w:b/>
          <w:bCs/>
        </w:rPr>
        <w:t xml:space="preserve">The first was that the size and</w:t>
      </w:r>
      <w:r>
        <w:rPr>
          <w:b/>
          <w:bCs/>
        </w:rPr>
        <w:t xml:space="preserve"> </w:t>
      </w:r>
      <w:r>
        <w:rPr>
          <w:b/>
          <w:bCs/>
          <w:u w:val="single"/>
        </w:rPr>
        <w:t xml:space="preserve">disposition</w:t>
      </w:r>
      <w:r>
        <w:rPr>
          <w:b/>
          <w:bCs/>
        </w:rPr>
        <w:t xml:space="preserve"> </w:t>
      </w:r>
      <w:r>
        <w:rPr>
          <w:b/>
          <w:bCs/>
        </w:rPr>
        <w:t xml:space="preserve">of the attacking force could not be accurately estimated and the risk of capture or death outside was too great.</w:t>
      </w:r>
      <w:r>
        <w:br/>
      </w:r>
      <w:r>
        <w:t xml:space="preserve">    (a) an order issued by a court or judicial officer</w:t>
      </w:r>
      <w:r>
        <w:br/>
      </w:r>
      <w:r>
        <w:t xml:space="preserve">    (b) positioning</w:t>
      </w:r>
      <w:r>
        <w:br/>
      </w:r>
      <w:r>
        <w:t xml:space="preserve">    (c) the main building (or buildings) of government</w:t>
      </w:r>
    </w:p>
    <w:p>
      <w:pPr>
        <w:pStyle w:val="Compact"/>
        <w:numPr>
          <w:ilvl w:val="0"/>
          <w:numId w:val="1001"/>
        </w:numPr>
      </w:pPr>
      <w:r>
        <w:rPr>
          <w:b/>
          <w:bCs/>
        </w:rPr>
        <w:t xml:space="preserve">Alex Conklin was very much alive, whether drunk or not, and even if he was</w:t>
      </w:r>
      <w:r>
        <w:rPr>
          <w:b/>
          <w:bCs/>
        </w:rPr>
        <w:t xml:space="preserve"> </w:t>
      </w:r>
      <w:r>
        <w:rPr>
          <w:b/>
          <w:bCs/>
          <w:u w:val="single"/>
        </w:rPr>
        <w:t xml:space="preserve">preserved</w:t>
      </w:r>
      <w:r>
        <w:rPr>
          <w:b/>
          <w:bCs/>
        </w:rPr>
        <w:t xml:space="preserve"> </w:t>
      </w:r>
      <w:r>
        <w:rPr>
          <w:b/>
          <w:bCs/>
        </w:rPr>
        <w:t xml:space="preserve">in bourbon, he had his sources, those contacts he had cultivated during a lifetime of devotion to the shadow world that ultimately rejected him.</w:t>
      </w:r>
      <w:r>
        <w:br/>
      </w:r>
      <w:r>
        <w:t xml:space="preserve">    (a) protected to keep from changing</w:t>
      </w:r>
      <w:r>
        <w:br/>
      </w:r>
      <w:r>
        <w:t xml:space="preserve">    (b) not encouraged or emotionally aroused</w:t>
      </w:r>
      <w:r>
        <w:br/>
      </w:r>
      <w:r>
        <w:t xml:space="preserve">    (c) genetically changed through evolution</w:t>
      </w:r>
    </w:p>
    <w:p>
      <w:pPr>
        <w:pStyle w:val="Compact"/>
        <w:numPr>
          <w:ilvl w:val="0"/>
          <w:numId w:val="1001"/>
        </w:numPr>
      </w:pPr>
      <w:r>
        <w:rPr>
          <w:b/>
          <w:bCs/>
        </w:rPr>
        <w:t xml:space="preserve">If they were conspirators — and everything he had seen and heard from Shenzhen to Tian an men Square to this wildlife</w:t>
      </w:r>
      <w:r>
        <w:rPr>
          <w:b/>
          <w:bCs/>
        </w:rPr>
        <w:t xml:space="preserve"> </w:t>
      </w:r>
      <w:r>
        <w:rPr>
          <w:b/>
          <w:bCs/>
          <w:u w:val="single"/>
        </w:rPr>
        <w:t xml:space="preserve">preserve</w:t>
      </w:r>
      <w:r>
        <w:rPr>
          <w:b/>
          <w:bCs/>
        </w:rPr>
        <w:t xml:space="preserve"> </w:t>
      </w:r>
      <w:r>
        <w:rPr>
          <w:b/>
          <w:bCs/>
        </w:rPr>
        <w:t xml:space="preserve">would seem to confirm it — the conspiracy reached into the hierarchy of Beijing.</w:t>
      </w:r>
      <w:r>
        <w:br/>
      </w:r>
      <w:r>
        <w:t xml:space="preserve">    (a) someone who believes that all knowledge is derived from experience</w:t>
      </w:r>
      <w:r>
        <w:br/>
      </w:r>
      <w:r>
        <w:t xml:space="preserve">    (b) mild mental disorders -- usually worrying too much about something</w:t>
      </w:r>
      <w:r>
        <w:br/>
      </w:r>
      <w:r>
        <w:t xml:space="preserve">    (c) a place where conditions are kept as they were to protect wildlife</w:t>
      </w:r>
    </w:p>
    <w:p>
      <w:pPr>
        <w:pStyle w:val="Compact"/>
        <w:numPr>
          <w:ilvl w:val="0"/>
          <w:numId w:val="1001"/>
        </w:numPr>
      </w:pPr>
      <w:r>
        <w:rPr>
          <w:b/>
          <w:bCs/>
        </w:rPr>
        <w:t xml:space="preserve">Be what they want you to be — be the</w:t>
      </w:r>
      <w:r>
        <w:rPr>
          <w:b/>
          <w:bCs/>
        </w:rPr>
        <w:t xml:space="preserve"> </w:t>
      </w:r>
      <w:r>
        <w:rPr>
          <w:b/>
          <w:bCs/>
          <w:u w:val="single"/>
        </w:rPr>
        <w:t xml:space="preserve">chameleon</w:t>
      </w:r>
      <w:r>
        <w:rPr>
          <w:b/>
          <w:bCs/>
        </w:rPr>
        <w:t xml:space="preserve">!</w:t>
      </w:r>
      <w:r>
        <w:br/>
      </w:r>
      <w:r>
        <w:t xml:space="preserve">    (a) the act of forcing into an undesired activity or situation -- such as legally sentencing someone to punishment  OR  the act of finding guilty -- especially in court</w:t>
      </w:r>
      <w:r>
        <w:br/>
      </w:r>
      <w:r>
        <w:t xml:space="preserve">    (b) a workplace where people do scientific or medical research, or produce drugs or chemicals (also used figuratively)  OR  (as an adjective) related to such a place</w:t>
      </w:r>
      <w:r>
        <w:br/>
      </w:r>
      <w:r>
        <w:t xml:space="preserve">    (c) a person who changes opinions, behavior, or appearance depending upon the circumstances</w:t>
      </w:r>
      <w:r>
        <w:br/>
      </w:r>
      <w:r>
        <w:br/>
      </w:r>
      <w:r>
        <w:t xml:space="preserve">or:</w:t>
      </w:r>
      <w:r>
        <w:br/>
      </w:r>
      <w:r>
        <w:br/>
      </w:r>
      <w:r>
        <w:t xml:space="preserve">a kind of lizard that changes its colors to match the colors around it</w:t>
      </w:r>
    </w:p>
    <w:p>
      <w:pPr>
        <w:pStyle w:val="Compact"/>
        <w:numPr>
          <w:ilvl w:val="0"/>
          <w:numId w:val="1001"/>
        </w:numPr>
      </w:pPr>
      <w:r>
        <w:rPr>
          <w:b/>
          <w:bCs/>
        </w:rPr>
        <w:t xml:space="preserve">The mists rose like layers of diaphanous scarves above Victoria Harbour as the huge jet circled for the final</w:t>
      </w:r>
      <w:r>
        <w:rPr>
          <w:b/>
          <w:bCs/>
        </w:rPr>
        <w:t xml:space="preserve"> </w:t>
      </w:r>
      <w:r>
        <w:rPr>
          <w:b/>
          <w:bCs/>
          <w:u w:val="single"/>
        </w:rPr>
        <w:t xml:space="preserve">approach</w:t>
      </w:r>
      <w:r>
        <w:rPr>
          <w:b/>
          <w:bCs/>
        </w:rPr>
        <w:t xml:space="preserve"> </w:t>
      </w:r>
      <w:r>
        <w:rPr>
          <w:b/>
          <w:bCs/>
        </w:rPr>
        <w:t xml:space="preserve">into Kai Tak Airport.</w:t>
      </w:r>
      <w:r>
        <w:br/>
      </w:r>
      <w:r>
        <w:t xml:space="preserve">    (a) mirror back (an image)</w:t>
      </w:r>
      <w:r>
        <w:br/>
      </w:r>
      <w:r>
        <w:t xml:space="preserve">    (b) getting near</w:t>
      </w:r>
      <w:r>
        <w:br/>
      </w:r>
      <w:r>
        <w:t xml:space="preserve">    (c) create dramatic change</w:t>
      </w:r>
    </w:p>
    <w:p>
      <w:pPr>
        <w:pStyle w:val="Compact"/>
        <w:numPr>
          <w:ilvl w:val="0"/>
          <w:numId w:val="1001"/>
        </w:numPr>
      </w:pPr>
      <w:r>
        <w:rPr>
          <w:b/>
          <w:bCs/>
        </w:rPr>
        <w:t xml:space="preserve">I'd prefer a less direct</w:t>
      </w:r>
      <w:r>
        <w:rPr>
          <w:b/>
          <w:bCs/>
        </w:rPr>
        <w:t xml:space="preserve"> </w:t>
      </w:r>
      <w:r>
        <w:rPr>
          <w:b/>
          <w:bCs/>
          <w:u w:val="single"/>
        </w:rPr>
        <w:t xml:space="preserve">approach</w:t>
      </w:r>
      <w:r>
        <w:rPr>
          <w:b/>
          <w:bCs/>
        </w:rPr>
        <w:t xml:space="preserve">, but there isn't time.</w:t>
      </w:r>
      <w:r>
        <w:br/>
      </w:r>
      <w:r>
        <w:t xml:space="preserve">    (a) change the direction of something or the purpose for which it is used</w:t>
      </w:r>
      <w:r>
        <w:br/>
      </w:r>
      <w:r>
        <w:t xml:space="preserve">    (b) technique (way of doing something)</w:t>
      </w:r>
      <w:r>
        <w:br/>
      </w:r>
      <w:r>
        <w:t xml:space="preserve">    (c) to stick out, attract more attention than desired, or impose on others</w:t>
      </w:r>
    </w:p>
    <w:p>
      <w:pPr>
        <w:pStyle w:val="Compact"/>
        <w:numPr>
          <w:ilvl w:val="0"/>
          <w:numId w:val="1001"/>
        </w:numPr>
      </w:pPr>
      <w:r>
        <w:rPr>
          <w:b/>
          <w:bCs/>
        </w:rPr>
        <w:t xml:space="preserve">He had walked through the crowded pedestrian lanes to the wild confusion that was the Star Ferry, the island's</w:t>
      </w:r>
      <w:r>
        <w:rPr>
          <w:b/>
          <w:bCs/>
        </w:rPr>
        <w:t xml:space="preserve"> </w:t>
      </w:r>
      <w:r>
        <w:rPr>
          <w:b/>
          <w:bCs/>
          <w:u w:val="single"/>
        </w:rPr>
        <w:t xml:space="preserve">continuous</w:t>
      </w:r>
      <w:r>
        <w:rPr>
          <w:b/>
          <w:bCs/>
        </w:rPr>
        <w:t xml:space="preserve"> </w:t>
      </w:r>
      <w:r>
        <w:rPr>
          <w:b/>
          <w:bCs/>
        </w:rPr>
        <w:t xml:space="preserve">link to Kowloon.</w:t>
      </w:r>
      <w:r>
        <w:br/>
      </w:r>
      <w:r>
        <w:t xml:space="preserve">    (a) pertaining to the working together of different religious groups</w:t>
      </w:r>
      <w:r>
        <w:br/>
      </w:r>
      <w:r>
        <w:t xml:space="preserve">    (b) continuing in time or space without interruption or irregularity</w:t>
      </w:r>
      <w:r>
        <w:br/>
      </w:r>
      <w:r>
        <w:t xml:space="preserve">    (c) the state of being capable of thought, self-reflection, and will</w:t>
      </w:r>
    </w:p>
    <w:p>
      <w:pPr>
        <w:pStyle w:val="Compact"/>
        <w:numPr>
          <w:ilvl w:val="0"/>
          <w:numId w:val="1001"/>
        </w:numPr>
      </w:pPr>
      <w:r>
        <w:rPr>
          <w:b/>
          <w:bCs/>
        </w:rPr>
        <w:t xml:space="preserve">It's frequently used to obscure duplicity, as well as to disarm an</w:t>
      </w:r>
      <w:r>
        <w:rPr>
          <w:b/>
          <w:bCs/>
        </w:rPr>
        <w:t xml:space="preserve"> </w:t>
      </w:r>
      <w:r>
        <w:rPr>
          <w:b/>
          <w:bCs/>
          <w:u w:val="single"/>
        </w:rPr>
        <w:t xml:space="preserve">adversary</w:t>
      </w:r>
      <w:r>
        <w:rPr>
          <w:b/>
          <w:bCs/>
        </w:rPr>
        <w:t xml:space="preserve">.</w:t>
      </w:r>
      <w:r>
        <w:br/>
      </w:r>
      <w:r>
        <w:t xml:space="preserve">    (a) opponent</w:t>
      </w:r>
      <w:r>
        <w:br/>
      </w:r>
      <w:r>
        <w:t xml:space="preserve">    (b) reporter</w:t>
      </w:r>
      <w:r>
        <w:br/>
      </w:r>
      <w:r>
        <w:t xml:space="preserve">    (c) disorder</w:t>
      </w:r>
    </w:p>
    <w:p>
      <w:pPr>
        <w:pStyle w:val="Compact"/>
        <w:numPr>
          <w:ilvl w:val="0"/>
          <w:numId w:val="1001"/>
        </w:numPr>
      </w:pPr>
      <w:r>
        <w:rPr>
          <w:b/>
          <w:bCs/>
        </w:rPr>
        <w:t xml:space="preserve">Among other things, the major here</w:t>
      </w:r>
      <w:r>
        <w:rPr>
          <w:b/>
          <w:bCs/>
        </w:rPr>
        <w:t xml:space="preserve"> </w:t>
      </w:r>
      <w:r>
        <w:rPr>
          <w:b/>
          <w:bCs/>
          <w:u w:val="single"/>
        </w:rPr>
        <w:t xml:space="preserve">established</w:t>
      </w:r>
      <w:r>
        <w:rPr>
          <w:b/>
          <w:bCs/>
        </w:rPr>
        <w:t xml:space="preserve"> </w:t>
      </w:r>
      <w:r>
        <w:rPr>
          <w:b/>
          <w:bCs/>
        </w:rPr>
        <w:t xml:space="preserve">the fact that she did go to the Canadian consulate.</w:t>
      </w:r>
      <w:r>
        <w:br/>
      </w:r>
      <w:r>
        <w:t xml:space="preserve">    (a) accepted someone's membership though a special procedure such as a ceremony and/or period of instruction and/or test</w:t>
      </w:r>
      <w:r>
        <w:br/>
      </w:r>
      <w:r>
        <w:t xml:space="preserve">    (b) proved</w:t>
      </w:r>
      <w:r>
        <w:br/>
      </w:r>
      <w:r>
        <w:t xml:space="preserve">    (c) examined an issue, got opinions by asking specific questions; and/or asked people for political support individually</w:t>
      </w:r>
    </w:p>
    <w:p>
      <w:pPr>
        <w:pStyle w:val="Compact"/>
        <w:numPr>
          <w:ilvl w:val="0"/>
          <w:numId w:val="1001"/>
        </w:numPr>
      </w:pPr>
      <w:r>
        <w:rPr>
          <w:b/>
          <w:bCs/>
        </w:rPr>
        <w:t xml:space="preserve">D'Anjou had been right again: with one spectacular kill under these conditions an assassin's supremacy would be</w:t>
      </w:r>
      <w:r>
        <w:rPr>
          <w:b/>
          <w:bCs/>
        </w:rPr>
        <w:t xml:space="preserve"> </w:t>
      </w:r>
      <w:r>
        <w:rPr>
          <w:b/>
          <w:bCs/>
          <w:u w:val="single"/>
        </w:rPr>
        <w:t xml:space="preserve">established</w:t>
      </w:r>
      <w:r>
        <w:rPr>
          <w:b/>
          <w:bCs/>
        </w:rPr>
        <w:t xml:space="preserve"> </w:t>
      </w:r>
      <w:r>
        <w:rPr>
          <w:b/>
          <w:bCs/>
        </w:rPr>
        <w:t xml:space="preserve">— or re-established.</w:t>
      </w:r>
      <w:r>
        <w:br/>
      </w:r>
      <w:r>
        <w:t xml:space="preserve">    (a) persuaded someone to want something (often sex or love) by tempting with something desired</w:t>
      </w:r>
      <w:r>
        <w:br/>
      </w:r>
      <w:r>
        <w:t xml:space="preserve">    (b) set in place</w:t>
      </w:r>
      <w:r>
        <w:br/>
      </w:r>
      <w:r>
        <w:t xml:space="preserve">    (c) not having a relationship whereby a change in one thing helps predict a change in another</w:t>
      </w:r>
    </w:p>
    <w:p>
      <w:pPr>
        <w:pStyle w:val="Compact"/>
        <w:numPr>
          <w:ilvl w:val="0"/>
          <w:numId w:val="1001"/>
        </w:numPr>
      </w:pPr>
      <w:r>
        <w:rPr>
          <w:b/>
          <w:bCs/>
        </w:rPr>
        <w:t xml:space="preserve">The dispatcher at the</w:t>
      </w:r>
      <w:r>
        <w:rPr>
          <w:b/>
          <w:bCs/>
        </w:rPr>
        <w:t xml:space="preserve"> </w:t>
      </w:r>
      <w:r>
        <w:rPr>
          <w:b/>
          <w:bCs/>
          <w:u w:val="single"/>
        </w:rPr>
        <w:t xml:space="preserve">Apex</w:t>
      </w:r>
      <w:r>
        <w:rPr>
          <w:b/>
          <w:bCs/>
        </w:rPr>
        <w:t xml:space="preserve"> </w:t>
      </w:r>
      <w:r>
        <w:rPr>
          <w:b/>
          <w:bCs/>
        </w:rPr>
        <w:t xml:space="preserve">agency on Bonham Strand East was still there and he has cars available but nobody to drive one here.</w:t>
      </w:r>
      <w:r>
        <w:br/>
      </w:r>
      <w:r>
        <w:t xml:space="preserve">    (a) highest point</w:t>
      </w:r>
      <w:r>
        <w:br/>
      </w:r>
      <w:r>
        <w:t xml:space="preserve">    (b) determination</w:t>
      </w:r>
      <w:r>
        <w:br/>
      </w:r>
      <w:r>
        <w:t xml:space="preserve">    (c) use of reason</w:t>
      </w:r>
    </w:p>
    <w:p>
      <w:pPr>
        <w:pStyle w:val="Compact"/>
        <w:numPr>
          <w:ilvl w:val="0"/>
          <w:numId w:val="1001"/>
        </w:numPr>
      </w:pPr>
      <w:r>
        <w:rPr>
          <w:b/>
          <w:bCs/>
        </w:rPr>
        <w:t xml:space="preserve">The leaders then filed out waving to the onlookers; they started down the staircase followed by two lines of awkwardly grinning</w:t>
      </w:r>
      <w:r>
        <w:rPr>
          <w:b/>
          <w:bCs/>
        </w:rPr>
        <w:t xml:space="preserve"> </w:t>
      </w:r>
      <w:r>
        <w:rPr>
          <w:b/>
          <w:bCs/>
          <w:u w:val="single"/>
        </w:rPr>
        <w:t xml:space="preserve">subordinates</w:t>
      </w:r>
      <w:r>
        <w:rPr>
          <w:b/>
          <w:bCs/>
        </w:rPr>
        <w:t xml:space="preserve">.</w:t>
      </w:r>
      <w:r>
        <w:br/>
      </w:r>
      <w:r>
        <w:t xml:space="preserve">    (a) things or characteristics that are bad or harmful</w:t>
      </w:r>
      <w:r>
        <w:br/>
      </w:r>
      <w:r>
        <w:t xml:space="preserve">    (b) is considered (for affect on a result or outcome)</w:t>
      </w:r>
      <w:r>
        <w:br/>
      </w:r>
      <w:r>
        <w:t xml:space="preserve">    (c) less important or subservient; or to rank as such</w:t>
      </w:r>
    </w:p>
    <w:p>
      <w:pPr>
        <w:pStyle w:val="Compact"/>
        <w:numPr>
          <w:ilvl w:val="0"/>
          <w:numId w:val="1001"/>
        </w:numPr>
      </w:pPr>
      <w:r>
        <w:rPr>
          <w:b/>
          <w:bCs/>
        </w:rPr>
        <w:t xml:space="preserve">One rushed ahead to the lobby liquor store as the others detained him by the elevator, chattering continuously through the</w:t>
      </w:r>
      <w:r>
        <w:rPr>
          <w:b/>
          <w:bCs/>
        </w:rPr>
        <w:t xml:space="preserve"> </w:t>
      </w:r>
      <w:r>
        <w:rPr>
          <w:b/>
          <w:bCs/>
          <w:u w:val="single"/>
        </w:rPr>
        <w:t xml:space="preserve">interpreter</w:t>
      </w:r>
      <w:r>
        <w:rPr>
          <w:b/>
          <w:bCs/>
        </w:rPr>
        <w:t xml:space="preserve">.</w:t>
      </w:r>
      <w:r>
        <w:br/>
      </w:r>
      <w:r>
        <w:t xml:space="preserve">    (a) someone who extensively damages</w:t>
      </w:r>
      <w:r>
        <w:br/>
      </w:r>
      <w:r>
        <w:t xml:space="preserve">    (b) someone who translates language</w:t>
      </w:r>
      <w:r>
        <w:br/>
      </w:r>
      <w:r>
        <w:t xml:space="preserve">    (c) people who criticize or condemn</w:t>
      </w:r>
    </w:p>
    <w:p>
      <w:pPr>
        <w:pStyle w:val="Compact"/>
        <w:numPr>
          <w:ilvl w:val="0"/>
          <w:numId w:val="1001"/>
        </w:numPr>
      </w:pPr>
      <w:r>
        <w:rPr>
          <w:b/>
          <w:bCs/>
        </w:rPr>
        <w:t xml:space="preserve">Okay, pal, I'll wire back an</w:t>
      </w:r>
      <w:r>
        <w:rPr>
          <w:b/>
          <w:bCs/>
        </w:rPr>
        <w:t xml:space="preserve"> </w:t>
      </w:r>
      <w:r>
        <w:rPr>
          <w:b/>
          <w:bCs/>
          <w:u w:val="single"/>
        </w:rPr>
        <w:t xml:space="preserve">evaluation</w:t>
      </w:r>
      <w:r>
        <w:rPr>
          <w:b/>
          <w:bCs/>
        </w:rPr>
        <w:t xml:space="preserve"> </w:t>
      </w:r>
      <w:r>
        <w:rPr>
          <w:b/>
          <w:bCs/>
        </w:rPr>
        <w:t xml:space="preserve">report that'll get you transferred to Central American demolitions until your time's up — if you last that long.'</w:t>
      </w:r>
      <w:r>
        <w:br/>
      </w:r>
      <w:r>
        <w:t xml:space="preserve">    (a) the process of thinking carefully and making a judgment about something</w:t>
      </w:r>
      <w:r>
        <w:br/>
      </w:r>
      <w:r>
        <w:t xml:space="preserve">    (b) an international boundary or a wilderness at the edge of a settled area</w:t>
      </w:r>
      <w:r>
        <w:br/>
      </w:r>
      <w:r>
        <w:t xml:space="preserve">    (c) the act of finding fault and telling others; or a description of faults</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2026-05-20T02:49:41Z</dcterms:created>
  <dcterms:modified xsi:type="dcterms:W3CDTF">2026-05-20T02:49:41Z</dcterms:modified>
</cp:coreProperties>
</file>

<file path=docProps/custom.xml><?xml version="1.0" encoding="utf-8"?>
<Properties xmlns="http://schemas.openxmlformats.org/officeDocument/2006/custom-properties" xmlns:vt="http://schemas.openxmlformats.org/officeDocument/2006/docPropsVTypes"/>
</file>