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10fbed67003433f86196cfd8dea2a10a8d4c85"/>
    <w:p>
      <w:pPr>
        <w:pStyle w:val="Heading1"/>
      </w:pPr>
      <w:r>
        <w:rPr>
          <w:b/>
          <w:bCs/>
        </w:rPr>
        <w:t xml:space="preserve">The Bluest Eye</w:t>
      </w:r>
      <w:r>
        <w:br/>
      </w:r>
      <w:r>
        <w:rPr>
          <w:i/>
          <w:iCs/>
        </w:rPr>
        <w:t xml:space="preserve">Toni Morrison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little examination and much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would have proved to us that our seeds were not the only ones that did not sprout; nobody's did.</w:t>
      </w:r>
      <w:r>
        <w:br/>
      </w:r>
      <w:r>
        <w:t xml:space="preserve">    (a) about (but not exactly)</w:t>
      </w:r>
      <w:r>
        <w:br/>
      </w:r>
      <w:r>
        <w:t xml:space="preserve">    (b) relating to the outside</w:t>
      </w:r>
      <w:r>
        <w:br/>
      </w:r>
      <w:r>
        <w:t xml:space="preserve">    (c) a sad feeling or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took it to bed, its hard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unyielding</w:t>
      </w:r>
      <w:r>
        <w:rPr>
          <w:b/>
          <w:bCs/>
        </w:rPr>
        <w:t xml:space="preserve"> </w:t>
      </w:r>
      <w:r>
        <w:rPr>
          <w:b/>
          <w:bCs/>
        </w:rPr>
        <w:t xml:space="preserve">limbs resisted my flesh—the tapered fingertips on those dimpled hands scratched.</w:t>
      </w:r>
      <w:r>
        <w:br/>
      </w:r>
      <w:r>
        <w:t xml:space="preserve">    (a) strict, firm, or hard (not giving in, not giving way, or not giving up)</w:t>
      </w:r>
      <w:r>
        <w:br/>
      </w:r>
      <w:r>
        <w:t xml:space="preserve">    (b) relating to classical music plays in which most of the dialogue is sung</w:t>
      </w:r>
      <w:r>
        <w:br/>
      </w:r>
      <w:r>
        <w:t xml:space="preserve">    (c) rude or unfriendly because of using too few words or moving too quickly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had looked about themselves and saw nothing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the statement; saw, in fact, support for it leaning at them from every billboard, every movie, every glance.</w:t>
      </w:r>
      <w:r>
        <w:br/>
      </w:r>
      <w:r>
        <w:t xml:space="preserve">    (a) disagree</w:t>
      </w:r>
      <w:r>
        <w:br/>
      </w:r>
      <w:r>
        <w:t xml:space="preserve">    (b) continue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family, on a Saturday morning in October, began, one by one, to stir out of their dreams of affluence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anonymous misery of their storefront.</w:t>
      </w:r>
      <w:r>
        <w:br/>
      </w:r>
      <w:r>
        <w:t xml:space="preserve">    (a) something that stands out</w:t>
      </w:r>
      <w:r>
        <w:br/>
      </w:r>
      <w:r>
        <w:t xml:space="preserve">    (b) the act of taking revenge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would sleep with their husbands, and take their money, but always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very important</w:t>
      </w:r>
      <w:r>
        <w:br/>
      </w:r>
      <w:r>
        <w:t xml:space="preserve">    (b) available cash</w:t>
      </w:r>
      <w:r>
        <w:br/>
      </w:r>
      <w:r>
        <w:t xml:space="preserve">    (c) with intensity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never had to search for anybody to eat with in the cafeteria—they flocked to the table of her choice, where she opened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</w:t>
      </w:r>
      <w:r>
        <w:rPr>
          <w:b/>
          <w:bCs/>
        </w:rPr>
        <w:t xml:space="preserve"> </w:t>
      </w:r>
      <w:r>
        <w:rPr>
          <w:b/>
          <w:bCs/>
        </w:rPr>
        <w:t xml:space="preserve">lunches, shaming our jelly-stained bread with egg-salad sandwiches cut into four dainty squares, pink-frosted cupcakes, sticks of celery and carrots, proud, dark apples.</w:t>
      </w:r>
      <w:r>
        <w:br/>
      </w:r>
      <w:r>
        <w:t xml:space="preserve">    (a) giving careful attention to detail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excessively concerned with cleanliness or matters of taste</w:t>
      </w:r>
      <w:r>
        <w:br/>
      </w:r>
      <w:r>
        <w:t xml:space="preserve">    (b) a person who works from within to destroy an established order; or relating to such destructive efforts</w:t>
      </w:r>
      <w:r>
        <w:br/>
      </w:r>
      <w:r>
        <w:t xml:space="preserve">    (c) not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was assigned a locker next to mine, I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</w:t>
      </w:r>
      <w:r>
        <w:rPr>
          <w:b/>
          <w:bCs/>
        </w:rPr>
        <w:t xml:space="preserve"> </w:t>
      </w:r>
      <w:r>
        <w:rPr>
          <w:b/>
          <w:bCs/>
        </w:rPr>
        <w:t xml:space="preserve">my jealousy four times a day.</w:t>
      </w:r>
      <w:r>
        <w:br/>
      </w:r>
      <w:r>
        <w:t xml:space="preserve">    (a) enjoy to excess</w:t>
      </w:r>
      <w:r>
        <w:br/>
      </w:r>
      <w:r>
        <w:t xml:space="preserve">    (b) work or operate</w:t>
      </w:r>
      <w:r>
        <w:br/>
      </w:r>
      <w:r>
        <w:t xml:space="preserve">    (c) think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for their own blackness that gave the first insult its teeth.</w:t>
      </w:r>
      <w:r>
        <w:br/>
      </w:r>
      <w:r>
        <w:t xml:space="preserve">    (a) frustration at being treated unfairly</w:t>
      </w:r>
      <w:r>
        <w:br/>
      </w:r>
      <w:r>
        <w:t xml:space="preserve">    (b) disrespect and dislike</w:t>
      </w:r>
      <w:r>
        <w:br/>
      </w:r>
      <w:r>
        <w:t xml:space="preserve">    (c) prejudice or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Restricted, as a child, to this cocoon of her family's spinning,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cultivated</w:t>
      </w:r>
      <w:r>
        <w:rPr>
          <w:b/>
          <w:bCs/>
        </w:rPr>
        <w:t xml:space="preserve"> </w:t>
      </w:r>
      <w:r>
        <w:rPr>
          <w:b/>
          <w:bCs/>
        </w:rPr>
        <w:t xml:space="preserve">quiet and private pleasures.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enhanced the growth or development of</w:t>
      </w:r>
      <w:r>
        <w:br/>
      </w:r>
      <w:r>
        <w:t xml:space="preserve">    (c) not found guilty or forced into a bad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trying to get pregnant that first time.</w:t>
      </w:r>
      <w:r>
        <w:br/>
      </w:r>
      <w:r>
        <w:t xml:space="preserve">    (a) disagree</w:t>
      </w:r>
      <w:r>
        <w:br/>
      </w:r>
      <w:r>
        <w:t xml:space="preserve">    (b) remember</w:t>
      </w:r>
      <w:r>
        <w:br/>
      </w:r>
      <w:r>
        <w:t xml:space="preserve">    (c) subtract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time to put all of the pieces together, make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coherence</w:t>
      </w:r>
      <w:r>
        <w:rPr>
          <w:b/>
          <w:bCs/>
        </w:rPr>
        <w:t xml:space="preserve"> </w:t>
      </w:r>
      <w:r>
        <w:rPr>
          <w:b/>
          <w:bCs/>
        </w:rPr>
        <w:t xml:space="preserve">where before there had been none.</w:t>
      </w:r>
      <w:r>
        <w:br/>
      </w:r>
      <w:r>
        <w:t xml:space="preserve">    (a) clear sense (fitting the parts together in a logical manner)</w:t>
      </w:r>
      <w:r>
        <w:br/>
      </w:r>
      <w:r>
        <w:t xml:space="preserve">    (b) growth hormone -- a hormone produced by the anterior pituitary gland that promotes growth in humans</w:t>
      </w:r>
      <w:r>
        <w:br/>
      </w:r>
      <w:r>
        <w:t xml:space="preserve">    (c) "spiritually renews" in a Christian ceremony  OR  initiates or purifies by a challenging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could go to jail and not feel imprisoned, for he had already seen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furtiveness</w:t>
      </w:r>
      <w:r>
        <w:rPr>
          <w:b/>
          <w:bCs/>
        </w:rPr>
        <w:t xml:space="preserve"> </w:t>
      </w:r>
      <w:r>
        <w:rPr>
          <w:b/>
          <w:bCs/>
        </w:rPr>
        <w:t xml:space="preserve">in the eyes of his jailer, free to say, "No, suh," and smile, for he had already killed three white men.</w:t>
      </w:r>
      <w:r>
        <w:br/>
      </w:r>
      <w:r>
        <w:t xml:space="preserve">    (a) nervousness</w:t>
      </w:r>
      <w:r>
        <w:br/>
      </w:r>
      <w:r>
        <w:t xml:space="preserve">    (b) intended for an entire religion rather than for a selected group with distinct beliefs -- typically the Christian religion</w:t>
      </w:r>
      <w:r>
        <w:br/>
      </w:r>
      <w:r>
        <w:t xml:space="preserve">    (c) involving an unwelcome intrusion -- possibly a physical attack into another's territory or involvement in personal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believed that since decay, vice, filth, and disorder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pervasive</w:t>
      </w:r>
      <w:r>
        <w:rPr>
          <w:b/>
          <w:bCs/>
        </w:rPr>
        <w:t xml:space="preserve">, they must be in the Nature of Things.</w:t>
      </w:r>
      <w:r>
        <w:br/>
      </w:r>
      <w:r>
        <w:t xml:space="preserve">    (a) not capable of being suffered through (or put up with)</w:t>
      </w:r>
      <w:r>
        <w:br/>
      </w:r>
      <w:r>
        <w:t xml:space="preserve">    (b) not capable of surviving; or not capable of being done</w:t>
      </w:r>
      <w:r>
        <w:br/>
      </w:r>
      <w:r>
        <w:t xml:space="preserve">    (c) existing everywhere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most exquisite-looking ladies sat on toilets, and the most dreadful-looking had pure and holy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yearnings</w:t>
      </w:r>
      <w:r>
        <w:rPr>
          <w:b/>
          <w:bCs/>
        </w:rPr>
        <w:t xml:space="preserve">.</w:t>
      </w:r>
      <w:r>
        <w:br/>
      </w:r>
      <w:r>
        <w:t xml:space="preserve">    (a) hoofed mammals</w:t>
      </w:r>
      <w:r>
        <w:br/>
      </w:r>
      <w:r>
        <w:t xml:space="preserve">    (b) gets closer to</w:t>
      </w:r>
      <w:r>
        <w:br/>
      </w:r>
      <w:r>
        <w:t xml:space="preserve">    (c) strong desires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Consequently</w:t>
      </w:r>
      <w:r>
        <w:rPr>
          <w:b/>
          <w:bCs/>
        </w:rPr>
        <w:t xml:space="preserve"> </w:t>
      </w:r>
      <w:r>
        <w:rPr>
          <w:b/>
          <w:bCs/>
        </w:rPr>
        <w:t xml:space="preserve">we were not royal but snobbish, not aristocratic but class-conscious; we believed authority was cruelty to our inferiors, and education was being at school.</w:t>
      </w:r>
      <w:r>
        <w:br/>
      </w:r>
      <w:r>
        <w:t xml:space="preserve">    (a) even though -- used to connect contrasting ideas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resultantly (as a result)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itself it is of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to one's major scheme.</w:t>
      </w:r>
      <w:r>
        <w:br/>
      </w:r>
      <w:r>
        <w:t xml:space="preserve">    (a) importance</w:t>
      </w:r>
      <w:r>
        <w:br/>
      </w:r>
      <w:r>
        <w:t xml:space="preserve">    (b) translates</w:t>
      </w:r>
      <w:r>
        <w:br/>
      </w:r>
      <w:r>
        <w:t xml:space="preserve">    (c)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mistook violence for passion,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indolence</w:t>
      </w:r>
      <w:r>
        <w:rPr>
          <w:b/>
          <w:bCs/>
        </w:rPr>
        <w:t xml:space="preserve"> </w:t>
      </w:r>
      <w:r>
        <w:rPr>
          <w:b/>
          <w:bCs/>
        </w:rPr>
        <w:t xml:space="preserve">for leisure, and thought recklessness was freedom.</w:t>
      </w:r>
      <w:r>
        <w:br/>
      </w:r>
      <w:r>
        <w:t xml:space="preserve">    (a) allowing</w:t>
      </w:r>
      <w:r>
        <w:br/>
      </w:r>
      <w:r>
        <w:t xml:space="preserve">    (b) laziness</w:t>
      </w:r>
      <w:r>
        <w:br/>
      </w:r>
      <w:r>
        <w:t xml:space="preserve">    (c) not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manhood was denned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acquisitions</w:t>
      </w:r>
      <w:r>
        <w:rPr>
          <w:b/>
          <w:bCs/>
        </w:rPr>
        <w:t xml:space="preserve">.</w:t>
      </w:r>
      <w:r>
        <w:br/>
      </w:r>
      <w:r>
        <w:t xml:space="preserve">    (a) acts of betrayal</w:t>
      </w:r>
      <w:r>
        <w:br/>
      </w:r>
      <w:r>
        <w:t xml:space="preserve">    (b) things possessed</w:t>
      </w:r>
      <w:r>
        <w:br/>
      </w:r>
      <w:r>
        <w:t xml:space="preserve">    (c) relative amounts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extremity of Pecola's case stemmed largely from a crippled and crippling family—unlike the average black family and unlike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's.</w:t>
      </w:r>
      <w:r>
        <w:br/>
      </w:r>
      <w:r>
        <w:t xml:space="preserve">    (a) storyteller</w:t>
      </w:r>
      <w:r>
        <w:br/>
      </w:r>
      <w:r>
        <w:t xml:space="preserve">    (b) quiet voice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First, it was a familiar phrase, familiar to me as a child listening to adults; to black women conversing with one another, telling a story,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, gossip about some one or event within the circle, the family, the neighborhood.</w:t>
      </w:r>
      <w:r>
        <w:br/>
      </w:r>
      <w:r>
        <w:t xml:space="preserve">    (a) a short story that is true -- often told for amusement or to make a point</w:t>
      </w:r>
      <w:r>
        <w:br/>
      </w:r>
      <w:r>
        <w:t xml:space="preserve">    (b) Hitler's fanatical and oppressive political party in World War II Germany</w:t>
      </w:r>
      <w:r>
        <w:br/>
      </w:r>
      <w:r>
        <w:t xml:space="preserve">    (c) a feeling of anger or unhappiness at having to accept something not liked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2026-05-20T03:27:21Z</dcterms:created>
  <dcterms:modified xsi:type="dcterms:W3CDTF">2026-05-20T03:27:21Z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