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ef5514963707ffbd237f75d013b7ab6d30a7979"/>
    <w:p>
      <w:pPr>
        <w:pStyle w:val="Heading1"/>
      </w:pPr>
      <w:r>
        <w:rPr>
          <w:b/>
          <w:bCs/>
        </w:rPr>
        <w:t xml:space="preserve">The Blood of Olympus</w:t>
      </w:r>
      <w:r>
        <w:br/>
      </w:r>
      <w:r>
        <w:rPr>
          <w:i/>
          <w:iCs/>
        </w:rPr>
        <w:t xml:space="preserve">Rick Riordan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Besides, Victory runs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rampant</w:t>
      </w:r>
      <w:r>
        <w:rPr>
          <w:b/>
          <w:bCs/>
        </w:rPr>
        <w:t xml:space="preserve"> </w:t>
      </w:r>
      <w:r>
        <w:rPr>
          <w:b/>
          <w:bCs/>
        </w:rPr>
        <w:t xml:space="preserve">in Olympia.</w:t>
      </w:r>
      <w:r>
        <w:br/>
      </w:r>
      <w:r>
        <w:t xml:space="preserve">    (a) something undesired and flourishing in an uncontrolled way</w:t>
      </w:r>
      <w:r>
        <w:br/>
      </w:r>
      <w:r>
        <w:t xml:space="preserve">    (b) relating separately to the people or things just mentioned</w:t>
      </w:r>
      <w:r>
        <w:br/>
      </w:r>
      <w:r>
        <w:t xml:space="preserve">    (c) in a manner of accepting something as true (without proof)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Michael Varus had told him that the spirits here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sustained</w:t>
      </w:r>
      <w:r>
        <w:rPr>
          <w:b/>
          <w:bCs/>
        </w:rPr>
        <w:t xml:space="preserve"> </w:t>
      </w:r>
      <w:r>
        <w:rPr>
          <w:b/>
          <w:bCs/>
        </w:rPr>
        <w:t xml:space="preserve">by their strongest desires.</w:t>
      </w:r>
      <w:r>
        <w:br/>
      </w:r>
      <w:r>
        <w:t xml:space="preserve">    (a) supported (kept in existence)</w:t>
      </w:r>
      <w:r>
        <w:br/>
      </w:r>
      <w:r>
        <w:t xml:space="preserve">    (b) learned, discovered, or decided</w:t>
      </w:r>
      <w:r>
        <w:br/>
      </w:r>
      <w:r>
        <w:t xml:space="preserve">    (c) selected (on a computer screen)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boy Leo built a good ship, but it won't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sustain</w:t>
      </w:r>
      <w:r>
        <w:rPr>
          <w:b/>
          <w:bCs/>
        </w:rPr>
        <w:t xml:space="preserve"> </w:t>
      </w:r>
      <w:r>
        <w:rPr>
          <w:b/>
          <w:bCs/>
        </w:rPr>
        <w:t xml:space="preserve">that kind of stress.</w:t>
      </w:r>
      <w:r>
        <w:br/>
      </w:r>
      <w:r>
        <w:t xml:space="preserve">    (a) abundant or plentiful</w:t>
      </w:r>
      <w:r>
        <w:br/>
      </w:r>
      <w:r>
        <w:t xml:space="preserve">    (b) continue to survive (with)</w:t>
      </w:r>
      <w:r>
        <w:br/>
      </w:r>
      <w:r>
        <w:t xml:space="preserve">    (c) express strong regret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Your father could have made 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immortal</w:t>
      </w:r>
      <w:r>
        <w:rPr>
          <w:b/>
          <w:bCs/>
        </w:rPr>
        <w:t xml:space="preserve">.</w:t>
      </w:r>
      <w:r>
        <w:br/>
      </w:r>
      <w:r>
        <w:t xml:space="preserve">    (a) living or existing forever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someone famous throughout history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someone who will never die -- such as a mythological god</w:t>
      </w:r>
      <w:r>
        <w:br/>
      </w:r>
      <w:r>
        <w:t xml:space="preserve">    (b) (adjective) of low quality, or of lower quality or rank than something else  OR  (more rarely as a noun) a person of lower rank or status</w:t>
      </w:r>
      <w:r>
        <w:br/>
      </w:r>
      <w:r>
        <w:t xml:space="preserve">    (c) relating to existentialism -- a philosophical movement that assumes each person is free to determine what is essential in their existence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I'm going to line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perimeter</w:t>
      </w:r>
      <w:r>
        <w:rPr>
          <w:b/>
          <w:bCs/>
        </w:rPr>
        <w:t xml:space="preserve"> </w:t>
      </w:r>
      <w:r>
        <w:rPr>
          <w:b/>
          <w:bCs/>
        </w:rPr>
        <w:t xml:space="preserve">with alarms and snares.</w:t>
      </w:r>
      <w:r>
        <w:br/>
      </w:r>
      <w:r>
        <w:t xml:space="preserve">    (a) a fat compound</w:t>
      </w:r>
      <w:r>
        <w:br/>
      </w:r>
      <w:r>
        <w:t xml:space="preserve">    (b) a hoofed mamma</w:t>
      </w:r>
      <w:r>
        <w:br/>
      </w:r>
      <w:r>
        <w:t xml:space="preserve">    (c) the outer edge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mentally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chided</w:t>
      </w:r>
      <w:r>
        <w:rPr>
          <w:b/>
          <w:bCs/>
        </w:rPr>
        <w:t xml:space="preserve"> </w:t>
      </w:r>
      <w:r>
        <w:rPr>
          <w:b/>
          <w:bCs/>
        </w:rPr>
        <w:t xml:space="preserve">herself.</w:t>
      </w:r>
      <w:r>
        <w:br/>
      </w:r>
      <w:r>
        <w:t xml:space="preserve">    (a) marked important text</w:t>
      </w:r>
      <w:r>
        <w:br/>
      </w:r>
      <w:r>
        <w:t xml:space="preserve">    (b) scolded or criticized</w:t>
      </w:r>
      <w:r>
        <w:br/>
      </w:r>
      <w:r>
        <w:t xml:space="preserve">    (c) gained advantage from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Just a centurion,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augur</w:t>
      </w:r>
      <w:r>
        <w:rPr>
          <w:b/>
          <w:bCs/>
        </w:rPr>
        <w:t xml:space="preserve">, and a humble priest doing his best to serve the gods.</w:t>
      </w:r>
      <w:r>
        <w:br/>
      </w:r>
      <w:r>
        <w:t xml:space="preserve">    (a) (verb) to intentionally anger, challenge, or upset someone -- especially by mocking them or hurling insults  OR  (noun) an insult or other action intended to anger, challenge, or upset someone</w:t>
      </w:r>
      <w:r>
        <w:br/>
      </w:r>
      <w:r>
        <w:t xml:space="preserve">    (b) to indicate or predict that something will happen --especially as a sign of what’s to come; or in ancient Rome, a religious official who interpreted signs and omens to guide public decisions</w:t>
      </w:r>
      <w:r>
        <w:br/>
      </w:r>
      <w:r>
        <w:t xml:space="preserve">    (c) treat in a manner that demonstrates a sense of superiority, but is supposed to seem kind  OR  the actions of a patron (to support someone or something; or to be a customer)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 even suspected of sabotaging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siege</w:t>
      </w:r>
      <w:r>
        <w:rPr>
          <w:b/>
          <w:bCs/>
        </w:rPr>
        <w:t xml:space="preserve"> </w:t>
      </w:r>
      <w:r>
        <w:rPr>
          <w:b/>
          <w:bCs/>
        </w:rPr>
        <w:t xml:space="preserve">engine and getting his own centurion killed during the war games.</w:t>
      </w:r>
      <w:r>
        <w:br/>
      </w:r>
      <w:r>
        <w:t xml:space="preserve">    (a) the act of forcing into an undesired activity or situation -- such as legally sentencing someone to punishment  OR  the act of finding guilty -- especially in court</w:t>
      </w:r>
      <w:r>
        <w:br/>
      </w:r>
      <w:r>
        <w:t xml:space="preserve">    (b) a military tactic in which a fortified place is surrounded and isolated while it is attacked over time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any prolonged attack, effort, or period of trouble</w:t>
      </w:r>
      <w:r>
        <w:br/>
      </w:r>
      <w:r>
        <w:t xml:space="preserve">    (c) a workplace where people do scientific or medical research, or produce drugs or chemicals (also used figuratively)  OR  (as an adjective) related to such a place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grabbed the last one—from a special sea salt recipe they'd picked up from Aphros the fish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centaur</w:t>
      </w:r>
      <w:r>
        <w:rPr>
          <w:b/>
          <w:bCs/>
        </w:rPr>
        <w:t xml:space="preserve"> </w:t>
      </w:r>
      <w:r>
        <w:rPr>
          <w:b/>
          <w:bCs/>
        </w:rPr>
        <w:t xml:space="preserve">at the bottom of the Atlantic.</w:t>
      </w:r>
      <w:r>
        <w:br/>
      </w:r>
      <w:r>
        <w:t xml:space="preserve">    (a) the act, process, or instance of telling a story</w:t>
      </w:r>
      <w:r>
        <w:br/>
      </w:r>
      <w:r>
        <w:t xml:space="preserve">    (b) a mythical being that is half man and half horse</w:t>
      </w:r>
      <w:r>
        <w:br/>
      </w:r>
      <w:r>
        <w:t xml:space="preserve">    (c) a general feeling of not being as good as others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Riptide grew into a Celestial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bronze</w:t>
      </w:r>
      <w:r>
        <w:rPr>
          <w:b/>
          <w:bCs/>
        </w:rPr>
        <w:t xml:space="preserve"> </w:t>
      </w:r>
      <w:r>
        <w:rPr>
          <w:b/>
          <w:bCs/>
        </w:rPr>
        <w:t xml:space="preserve">sword.</w:t>
      </w:r>
      <w:r>
        <w:br/>
      </w:r>
      <w:r>
        <w:t xml:space="preserve">    (a) examine in detail to better understand</w:t>
      </w:r>
      <w:r>
        <w:br/>
      </w:r>
      <w:r>
        <w:t xml:space="preserve">    (b) made of a type of high-quality metal</w:t>
      </w:r>
      <w:r>
        <w:br/>
      </w:r>
      <w:r>
        <w:t xml:space="preserve">    (c) appropriate in size, amount, or degree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Preferably one that doesn't involve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embedding</w:t>
      </w:r>
      <w:r>
        <w:rPr>
          <w:b/>
          <w:bCs/>
        </w:rPr>
        <w:t xml:space="preserve"> </w:t>
      </w:r>
      <w:r>
        <w:rPr>
          <w:b/>
          <w:bCs/>
        </w:rPr>
        <w:t xml:space="preserve">my pain in the stones.</w:t>
      </w:r>
      <w:r>
        <w:br/>
      </w:r>
      <w:r>
        <w:t xml:space="preserve">    (a) putting firmly within</w:t>
      </w:r>
      <w:r>
        <w:br/>
      </w:r>
      <w:r>
        <w:t xml:space="preserve">    (b) suggesting indirectly</w:t>
      </w:r>
      <w:r>
        <w:br/>
      </w:r>
      <w:r>
        <w:t xml:space="preserve">    (c) taking on or adopting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vanquished</w:t>
      </w:r>
      <w:r>
        <w:rPr>
          <w:b/>
          <w:bCs/>
        </w:rPr>
        <w:t xml:space="preserve"> </w:t>
      </w:r>
      <w:r>
        <w:rPr>
          <w:b/>
          <w:bCs/>
        </w:rPr>
        <w:t xml:space="preserve">you just fine.</w:t>
      </w:r>
      <w:r>
        <w:br/>
      </w:r>
      <w:r>
        <w:t xml:space="preserve">    (a) nervous or confused</w:t>
      </w:r>
      <w:r>
        <w:br/>
      </w:r>
      <w:r>
        <w:t xml:space="preserve">    (b) excessively excited</w:t>
      </w:r>
      <w:r>
        <w:br/>
      </w:r>
      <w:r>
        <w:t xml:space="preserve">    (c) completely defeated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Solace</w:t>
      </w:r>
      <w:r>
        <w:rPr>
          <w:b/>
          <w:bCs/>
        </w:rPr>
        <w:t xml:space="preserve">, head counselor for the Apollo cabin, put his hand gently on Clarisse's wrist.</w:t>
      </w:r>
      <w:r>
        <w:br/>
      </w:r>
      <w:r>
        <w:t xml:space="preserve">    (a) comfort felt or given during a time of disappointment or misery</w:t>
      </w:r>
      <w:r>
        <w:br/>
      </w:r>
      <w:r>
        <w:t xml:space="preserve">    (b) a pardon; or the time period during which the pardon is offered</w:t>
      </w:r>
      <w:r>
        <w:br/>
      </w:r>
      <w:r>
        <w:t xml:space="preserve">    (c) bad feeling such as embarrassment, disappointment, or annoyance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counted at least twenty, and if that wasn't intimidating enough, around the giants' feet milled a horde of smaller monsters—Cyclopes,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ogres</w:t>
      </w:r>
      <w:r>
        <w:rPr>
          <w:b/>
          <w:bCs/>
        </w:rPr>
        <w:t xml:space="preserve">, six-armed Earthborn, and serpent-legged dracaenae.</w:t>
      </w:r>
      <w:r>
        <w:br/>
      </w:r>
      <w:r>
        <w:t xml:space="preserve">    (a) soccer players who play in the middle third of the field and who assist with both defense and offense</w:t>
      </w:r>
      <w:r>
        <w:br/>
      </w:r>
      <w:r>
        <w:t xml:space="preserve">    (b) aka natural rights -- rights that are naturally due because of human nature and the natural condition</w:t>
      </w:r>
      <w:r>
        <w:br/>
      </w:r>
      <w:r>
        <w:t xml:space="preserve">    (c) a frightening giant from fairy tales, especially one who eats people; or a cruel or terrifying person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simply emerged from the darkness as if he'd been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camouflaged</w:t>
      </w:r>
      <w:r>
        <w:rPr>
          <w:b/>
          <w:bCs/>
        </w:rPr>
        <w:t xml:space="preserve"> </w:t>
      </w:r>
      <w:r>
        <w:rPr>
          <w:b/>
          <w:bCs/>
        </w:rPr>
        <w:t xml:space="preserve">against the wall.</w:t>
      </w:r>
      <w:r>
        <w:br/>
      </w:r>
      <w:r>
        <w:t xml:space="preserve">    (a) hid something by making it blend in with its surroundings; or hid the truth</w:t>
      </w:r>
      <w:r>
        <w:br/>
      </w:r>
      <w:r>
        <w:t xml:space="preserve">    (b) not having been assigned a value, or not having been considered as to worth</w:t>
      </w:r>
      <w:r>
        <w:br/>
      </w:r>
      <w:r>
        <w:t xml:space="preserve">    (c) (verb) drew pictures to accompany  OR  (adjective) accompanied by pictures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Directly</w:t>
      </w:r>
      <w:r>
        <w:rPr>
          <w:b/>
          <w:bCs/>
        </w:rPr>
        <w:t xml:space="preserve"> </w:t>
      </w:r>
      <w:r>
        <w:rPr>
          <w:b/>
          <w:bCs/>
        </w:rPr>
        <w:t xml:space="preserve">in front of Reyna, behind a conference table piled high with reports and bladed weapons, sat a familiar figure.</w:t>
      </w:r>
      <w:r>
        <w:br/>
      </w:r>
      <w:r>
        <w:t xml:space="preserve">    (a) in a manner that is appropriate or related in size, amount, or degree</w:t>
      </w:r>
      <w:r>
        <w:br/>
      </w:r>
      <w:r>
        <w:t xml:space="preserve">    (b) close</w:t>
      </w:r>
      <w:r>
        <w:br/>
      </w:r>
      <w:r>
        <w:t xml:space="preserve">    (c) in a manner that is not sexually attractive, or persuasively tempting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Not if we're acting on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direct</w:t>
      </w:r>
      <w:r>
        <w:rPr>
          <w:b/>
          <w:bCs/>
        </w:rPr>
        <w:t xml:space="preserve"> </w:t>
      </w:r>
      <w:r>
        <w:rPr>
          <w:b/>
          <w:bCs/>
        </w:rPr>
        <w:t xml:space="preserve">orders from our praetor.</w:t>
      </w:r>
      <w:r>
        <w:br/>
      </w:r>
      <w:r>
        <w:t xml:space="preserve">    (a) meticulousness (care for small details)</w:t>
      </w:r>
      <w:r>
        <w:br/>
      </w:r>
      <w:r>
        <w:t xml:space="preserve">    (b) clear, straightforward, or to the point</w:t>
      </w:r>
      <w:r>
        <w:br/>
      </w:r>
      <w:r>
        <w:t xml:space="preserve">    (c) the state or degree of being very large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dozen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serpents</w:t>
      </w:r>
      <w:r>
        <w:rPr>
          <w:b/>
          <w:bCs/>
        </w:rPr>
        <w:t xml:space="preserve"> </w:t>
      </w:r>
      <w:r>
        <w:rPr>
          <w:b/>
          <w:bCs/>
        </w:rPr>
        <w:t xml:space="preserve">swam free—each one lime green with a frilled crown around its head.</w:t>
      </w:r>
      <w:r>
        <w:br/>
      </w:r>
      <w:r>
        <w:t xml:space="preserve">    (a) snakes</w:t>
      </w:r>
      <w:r>
        <w:br/>
      </w:r>
      <w:r>
        <w:t xml:space="preserve">    (b) enters</w:t>
      </w:r>
      <w:r>
        <w:br/>
      </w:r>
      <w:r>
        <w:t xml:space="preserve">    (c) copies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primordial</w:t>
      </w:r>
      <w:r>
        <w:rPr>
          <w:b/>
          <w:bCs/>
        </w:rPr>
        <w:t xml:space="preserve"> </w:t>
      </w:r>
      <w:r>
        <w:rPr>
          <w:b/>
          <w:bCs/>
        </w:rPr>
        <w:t xml:space="preserve">god has been defeated once before.</w:t>
      </w:r>
      <w:r>
        <w:br/>
      </w:r>
      <w:r>
        <w:t xml:space="preserve">    (a) having existed from the beginning or from ancient times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a primary or fundamental aspect of something</w:t>
      </w:r>
      <w:r>
        <w:br/>
      </w:r>
      <w:r>
        <w:t xml:space="preserve">    (b) the quality of being terrible (vile; disgusting) -- worthy of being strongly disliked and looked down upon</w:t>
      </w:r>
      <w:r>
        <w:br/>
      </w:r>
      <w:r>
        <w:t xml:space="preserve">    (c) marked by a colonnade (series of regularly spaced columns) surrounding a building or enclosing a courtyard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Piper's smile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wavered</w:t>
      </w:r>
      <w:r>
        <w:rPr>
          <w:b/>
          <w:bCs/>
        </w:rPr>
        <w:t xml:space="preserve">.</w:t>
      </w:r>
      <w:r>
        <w:br/>
      </w:r>
      <w:r>
        <w:t xml:space="preserve">    (a) was unsure or weak; or moved back and forth</w:t>
      </w:r>
      <w:r>
        <w:br/>
      </w:r>
      <w:r>
        <w:t xml:space="preserve">    (b) concentrated, look at, or paid attention to</w:t>
      </w:r>
      <w:r>
        <w:br/>
      </w:r>
      <w:r>
        <w:t xml:space="preserve">    (c) made appropriate in size, amount, or degree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2026-05-20T14:26:07Z</dcterms:created>
  <dcterms:modified xsi:type="dcterms:W3CDTF">2026-05-20T14:26:07Z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