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462ad14c2d765cec28ea8cc166beb9e375407d"/>
    <w:p>
      <w:pPr>
        <w:pStyle w:val="Heading1"/>
      </w:pPr>
      <w:r>
        <w:rPr>
          <w:b/>
          <w:bCs/>
        </w:rPr>
        <w:t xml:space="preserve">The Blind Side</w:t>
      </w:r>
      <w:r>
        <w:br/>
      </w:r>
      <w:r>
        <w:rPr>
          <w:i/>
          <w:iCs/>
        </w:rPr>
        <w:t xml:space="preserve">Michael Lewis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Internet search for "Oher"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nothing on him.</w:t>
      </w:r>
      <w:r>
        <w:br/>
      </w:r>
      <w:r>
        <w:t xml:space="preserve">    (a) was attractive or desirable</w:t>
      </w:r>
      <w:r>
        <w:br/>
      </w:r>
      <w:r>
        <w:t xml:space="preserve">    (b) not wanting to do something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one invested in Michael Oher, and so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no visible returns.</w:t>
      </w:r>
      <w:r>
        <w:br/>
      </w:r>
      <w:r>
        <w:t xml:space="preserve">    (a) with rises and falls in pitch</w:t>
      </w:r>
      <w:r>
        <w:br/>
      </w:r>
      <w:r>
        <w:t xml:space="preserve">    (b) gave in, gave way, or gave up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the body control of a ballerina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agility</w:t>
      </w:r>
      <w:r>
        <w:rPr>
          <w:b/>
          <w:bCs/>
        </w:rPr>
        <w:t xml:space="preserve"> </w:t>
      </w:r>
      <w:r>
        <w:rPr>
          <w:b/>
          <w:bCs/>
        </w:rPr>
        <w:t xml:space="preserve">of a basketball player.</w:t>
      </w:r>
      <w:r>
        <w:br/>
      </w:r>
      <w:r>
        <w:t xml:space="preserve">    (a) ability to move well or think well quickly and easily</w:t>
      </w:r>
      <w:r>
        <w:br/>
      </w:r>
      <w:r>
        <w:t xml:space="preserve">    (b) an unsettled state of mind (nervous or uncomfortable)</w:t>
      </w:r>
      <w:r>
        <w:br/>
      </w:r>
      <w:r>
        <w:t xml:space="preserve">    (c) a power plant that produces energy by splitting atoms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"How can I get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transcripts</w:t>
      </w:r>
      <w:r>
        <w:rPr>
          <w:b/>
          <w:bCs/>
        </w:rPr>
        <w:t xml:space="preserve">?" asked Hugh.</w:t>
      </w:r>
      <w:r>
        <w:br/>
      </w:r>
      <w:r>
        <w:t xml:space="preserve">    (a) powered mechanical devices, typically used to fabricate metal components of machines by the selective removal of metal such as cutting, grinding or drilling</w:t>
      </w:r>
      <w:r>
        <w:br/>
      </w:r>
      <w:r>
        <w:t xml:space="preserve">    (b) people who believe in the teaching of Buddha -- that aims to end suffering by ending selfish desire and following a path of wisdom, ethics, and meditation</w:t>
      </w:r>
      <w:r>
        <w:br/>
      </w:r>
      <w:r>
        <w:t xml:space="preserve">    (c) word-for-word written record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copy of the official record of a student's courses and grades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biology:  a strand of RNA copied from a DNA template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single play Michael Oher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himself as too rich for the blood of Southern Miss.</w:t>
      </w:r>
      <w:r>
        <w:br/>
      </w:r>
      <w:r>
        <w:t xml:space="preserve">    (a) proven</w:t>
      </w:r>
      <w:r>
        <w:br/>
      </w:r>
      <w:r>
        <w:t xml:space="preserve">    (b) accepted someone's membership though a special procedure such as a ceremony and/or period of instruction and/or test</w:t>
      </w:r>
      <w:r>
        <w:br/>
      </w:r>
      <w:r>
        <w:t xml:space="preserve">    (c) examined an issue, got opinions by asking specific questions; and/or asked people for political support individually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North Carolina State was the first to offer Justin a football scholarship and, with direct private jet service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between Memphis and Raleigh, North Carolina State became, to Michael Oher, an appealing place to play football.</w:t>
      </w:r>
      <w:r>
        <w:br/>
      </w:r>
      <w:r>
        <w:t xml:space="preserve">    (a) persuaded someone to want something (often sex or love) by tempting with something desired</w:t>
      </w:r>
      <w:r>
        <w:br/>
      </w:r>
      <w:r>
        <w:t xml:space="preserve">    (b) not having a relationship whereby a change in one thing helps predict a change in another</w:t>
      </w:r>
      <w:r>
        <w:br/>
      </w:r>
      <w:r>
        <w:t xml:space="preserve">    (c) created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left tackle, as guardian of the quarterback's blind side, had become one of the most highly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compensated</w:t>
      </w:r>
      <w:r>
        <w:rPr>
          <w:b/>
          <w:bCs/>
        </w:rPr>
        <w:t xml:space="preserve"> </w:t>
      </w:r>
      <w:r>
        <w:rPr>
          <w:b/>
          <w:bCs/>
        </w:rPr>
        <w:t xml:space="preserve">jobs in the game.</w:t>
      </w:r>
      <w:r>
        <w:br/>
      </w:r>
      <w:r>
        <w:t xml:space="preserve">    (a) drew</w:t>
      </w:r>
      <w:r>
        <w:br/>
      </w:r>
      <w:r>
        <w:t xml:space="preserve">    (b) quit</w:t>
      </w:r>
      <w:r>
        <w:br/>
      </w:r>
      <w:r>
        <w:t xml:space="preserve">    (c) paid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they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compensate</w:t>
      </w:r>
      <w:r>
        <w:rPr>
          <w:b/>
          <w:bCs/>
        </w:rPr>
        <w:t xml:space="preserve"> </w:t>
      </w:r>
      <w:r>
        <w:rPr>
          <w:b/>
          <w:bCs/>
        </w:rPr>
        <w:t xml:space="preserve">for their left tackle, they created weakness elsewhere, and the game was half-won.</w:t>
      </w:r>
      <w:r>
        <w:br/>
      </w:r>
      <w:r>
        <w:t xml:space="preserve">    (a) draw pictures to accompany</w:t>
      </w:r>
      <w:r>
        <w:br/>
      </w:r>
      <w:r>
        <w:t xml:space="preserve">    (b) learn, discover, or decide</w:t>
      </w:r>
      <w:r>
        <w:br/>
      </w:r>
      <w:r>
        <w:t xml:space="preserve">    (c) make up for, or adjust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still in an odd place, professionally: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innovative</w:t>
      </w:r>
      <w:r>
        <w:rPr>
          <w:b/>
          <w:bCs/>
        </w:rPr>
        <w:t xml:space="preserve"> </w:t>
      </w:r>
      <w:r>
        <w:rPr>
          <w:b/>
          <w:bCs/>
        </w:rPr>
        <w:t xml:space="preserve">offensive mind of his generation and nobody understands what he's thought up.</w:t>
      </w:r>
      <w:r>
        <w:br/>
      </w:r>
      <w:r>
        <w:t xml:space="preserve">    (a) not demonstrating</w:t>
      </w:r>
      <w:r>
        <w:br/>
      </w:r>
      <w:r>
        <w:t xml:space="preserve">    (b) greater than zero</w:t>
      </w:r>
      <w:r>
        <w:br/>
      </w:r>
      <w:r>
        <w:t xml:space="preserve">    (c) new and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a degree coaching can make a quarterback, and it certainly is the most important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</w:t>
      </w:r>
      <w:r>
        <w:rPr>
          <w:b/>
          <w:bCs/>
        </w:rPr>
        <w:t xml:space="preserve"> </w:t>
      </w:r>
      <w:r>
        <w:rPr>
          <w:b/>
          <w:bCs/>
        </w:rPr>
        <w:t xml:space="preserve">for his success.</w:t>
      </w:r>
      <w:r>
        <w:br/>
      </w:r>
      <w:r>
        <w:t xml:space="preserve">    (a) job, reservation, booking, or activity</w:t>
      </w:r>
      <w:r>
        <w:br/>
      </w:r>
      <w:r>
        <w:t xml:space="preserve">    (b) something that is made or manufactured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two days after the game it would occur to them that Chris Doleman or Lawrence Taylor or Bruce Smith hadn't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factored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game.</w:t>
      </w:r>
      <w:r>
        <w:br/>
      </w:r>
      <w:r>
        <w:t xml:space="preserve">    (a) held together (connected or united) or wrapped</w:t>
      </w:r>
      <w:r>
        <w:br/>
      </w:r>
      <w:r>
        <w:t xml:space="preserve">    (b) influenced (a result or outcome)</w:t>
      </w:r>
      <w:r>
        <w:br/>
      </w:r>
      <w:r>
        <w:t xml:space="preserve">    (c) moved to a worse or less prestigious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Walsh's job, as he saw it, was to create a system that suited Virgil Carter's talents: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guile</w:t>
      </w:r>
      <w:r>
        <w:rPr>
          <w:b/>
          <w:bCs/>
        </w:rPr>
        <w:t xml:space="preserve">, nimbleness, and an ability to throw accurately, as long as he didn't have to throw far.</w:t>
      </w:r>
      <w:r>
        <w:br/>
      </w:r>
      <w:r>
        <w:t xml:space="preserve">    (a) cunning (shrewdness and cleverness) and deceitful</w:t>
      </w:r>
      <w:r>
        <w:br/>
      </w:r>
      <w:r>
        <w:t xml:space="preserve">    (b) prepare food in a way that keeps it from spoiling</w:t>
      </w:r>
      <w:r>
        <w:br/>
      </w:r>
      <w:r>
        <w:t xml:space="preserve">    (c) treat as a particular type that is considered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become, by general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consensus</w:t>
      </w:r>
      <w:r>
        <w:rPr>
          <w:b/>
          <w:bCs/>
        </w:rPr>
        <w:t xml:space="preserve">, the finest quarterback ever to play the game.</w:t>
      </w:r>
      <w:r>
        <w:br/>
      </w:r>
      <w:r>
        <w:t xml:space="preserve">    (a) the quality of being continuous</w:t>
      </w:r>
      <w:r>
        <w:br/>
      </w:r>
      <w:r>
        <w:t xml:space="preserve">    (b) agreement by a group as a whole</w:t>
      </w:r>
      <w:r>
        <w:br/>
      </w:r>
      <w:r>
        <w:t xml:space="preserve">    (c) doubt (that something is true)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the game he showed Michael tapes of the previous year's game,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</w:t>
      </w:r>
      <w:r>
        <w:rPr>
          <w:b/>
          <w:bCs/>
        </w:rPr>
        <w:t xml:space="preserve"> </w:t>
      </w:r>
      <w:r>
        <w:rPr>
          <w:b/>
          <w:bCs/>
        </w:rPr>
        <w:t xml:space="preserve">the nature of the problem.</w:t>
      </w:r>
      <w:r>
        <w:br/>
      </w:r>
      <w:r>
        <w:t xml:space="preserve">    (a) help make clear</w:t>
      </w:r>
      <w:r>
        <w:br/>
      </w:r>
      <w:r>
        <w:t xml:space="preserve">    (b) work or operate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the season Sports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Illustrated</w:t>
      </w:r>
      <w:r>
        <w:rPr>
          <w:b/>
          <w:bCs/>
        </w:rPr>
        <w:t xml:space="preserve"> </w:t>
      </w:r>
      <w:r>
        <w:rPr>
          <w:b/>
          <w:bCs/>
        </w:rPr>
        <w:t xml:space="preserve">had named him one of the five freshman football players in the country to watch.</w:t>
      </w:r>
      <w:r>
        <w:br/>
      </w:r>
      <w:r>
        <w:t xml:space="preserve">    (a) related such that a change in one thing helps predict a change in another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not justified or explained as an understandable reaction to another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season had begun with an act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; it ended with that act of mercy.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the act of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wasn't going to sleep tonight anyway; now he wasn't going to sleep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very important</w:t>
      </w:r>
      <w:r>
        <w:br/>
      </w:r>
      <w:r>
        <w:t xml:space="preserve">    (b) available cash</w:t>
      </w:r>
      <w:r>
        <w:br/>
      </w:r>
      <w:r>
        <w:t xml:space="preserve">    (c) with intensity (for sure)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went looking for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loophole</w:t>
      </w:r>
      <w:r>
        <w:rPr>
          <w:b/>
          <w:bCs/>
        </w:rPr>
        <w:t xml:space="preserve"> </w:t>
      </w:r>
      <w:r>
        <w:rPr>
          <w:b/>
          <w:bCs/>
        </w:rPr>
        <w:t xml:space="preserve">and quickly found one: Beginner's Spanish.</w:t>
      </w:r>
      <w:r>
        <w:br/>
      </w:r>
      <w:r>
        <w:t xml:space="preserve">    (a) a formal statement of decision or opinion voted on by a group</w:t>
      </w:r>
      <w:r>
        <w:br/>
      </w:r>
      <w:r>
        <w:t xml:space="preserve">    (b) related to a religion founded in Persia in the 6th century BC</w:t>
      </w:r>
      <w:r>
        <w:br/>
      </w:r>
      <w:r>
        <w:t xml:space="preserve">    (c) a gap in a rule, allowing avoidance of the rule's core intent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at the very end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</w:t>
      </w:r>
      <w:r>
        <w:rPr>
          <w:b/>
          <w:bCs/>
        </w:rPr>
        <w:t xml:space="preserve"> </w:t>
      </w:r>
      <w:r>
        <w:rPr>
          <w:b/>
          <w:bCs/>
        </w:rPr>
        <w:t xml:space="preserve">reel, Walsh, perversely, had inserted a single negative play: the Doleman sack.</w:t>
      </w:r>
      <w:r>
        <w:br/>
      </w:r>
      <w:r>
        <w:t xml:space="preserve">    (a) something made from parts</w:t>
      </w:r>
      <w:r>
        <w:br/>
      </w:r>
      <w:r>
        <w:t xml:space="preserve">    (b) large artery of the heart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served mainly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</w:t>
      </w:r>
      <w:r>
        <w:rPr>
          <w:b/>
          <w:bCs/>
        </w:rPr>
        <w:t xml:space="preserve"> </w:t>
      </w:r>
      <w:r>
        <w:rPr>
          <w:b/>
          <w:bCs/>
        </w:rPr>
        <w:t xml:space="preserve">their near-total confusion.</w:t>
      </w:r>
      <w:r>
        <w:br/>
      </w:r>
      <w:r>
        <w:t xml:space="preserve">    (a) an involuntary vomiting spasm</w:t>
      </w:r>
      <w:r>
        <w:br/>
      </w:r>
      <w:r>
        <w:t xml:space="preserve">    (b) exchange, convert, or pay off</w:t>
      </w:r>
      <w:r>
        <w:br/>
      </w:r>
      <w:r>
        <w:t xml:space="preserve">    (c) emphasize (call attention to)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2026-05-20T13:52:35Z</dcterms:created>
  <dcterms:modified xsi:type="dcterms:W3CDTF">2026-05-20T13:52:35Z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