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9e38da98a82cd2d431ee671fa3a66ee00df4be"/>
    <w:p>
      <w:pPr>
        <w:pStyle w:val="Heading1"/>
      </w:pPr>
      <w:r>
        <w:rPr>
          <w:b/>
          <w:bCs/>
        </w:rPr>
        <w:t xml:space="preserve">The Black Cat</w:t>
      </w:r>
      <w:r>
        <w:br/>
      </w:r>
      <w:r>
        <w:rPr>
          <w:i/>
          <w:iCs/>
        </w:rPr>
        <w:t xml:space="preserve">Edgar Allan Poe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didn't mention any names, but everyone knew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alluding</w:t>
      </w:r>
      <w:r>
        <w:rPr>
          <w:b/>
          <w:bCs/>
        </w:rPr>
        <w:t xml:space="preserve"> </w:t>
      </w:r>
      <w:r>
        <w:rPr>
          <w:b/>
          <w:bCs/>
        </w:rPr>
        <w:t xml:space="preserve">to the President.</w:t>
      </w:r>
      <w:r>
        <w:br/>
      </w:r>
      <w:r>
        <w:t xml:space="preserve">    (a) not talking</w:t>
      </w:r>
      <w:r>
        <w:br/>
      </w:r>
      <w:r>
        <w:t xml:space="preserve">    (b) indirectly referring</w:t>
      </w:r>
      <w:r>
        <w:br/>
      </w:r>
      <w:r>
        <w:t xml:space="preserve">    (c) being discouraging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historical record is filled with examples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atrocities</w:t>
      </w:r>
      <w:r>
        <w:rPr>
          <w:b/>
          <w:bCs/>
        </w:rPr>
        <w:t xml:space="preserve"> </w:t>
      </w:r>
      <w:r>
        <w:rPr>
          <w:b/>
          <w:bCs/>
        </w:rPr>
        <w:t xml:space="preserve">committed in the name of high ideals.</w:t>
      </w:r>
      <w:r>
        <w:br/>
      </w:r>
      <w:r>
        <w:t xml:space="preserve">    (a) actions that are exceptionally daring</w:t>
      </w:r>
      <w:r>
        <w:br/>
      </w:r>
      <w:r>
        <w:t xml:space="preserve">    (b) actions that are exceptionally bad</w:t>
      </w:r>
      <w:r>
        <w:br/>
      </w:r>
      <w:r>
        <w:t xml:space="preserve">    (c) actions that are exceptionally good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attributes</w:t>
      </w:r>
      <w:r>
        <w:rPr>
          <w:b/>
          <w:bCs/>
        </w:rPr>
        <w:t xml:space="preserve"> </w:t>
      </w:r>
      <w:r>
        <w:rPr>
          <w:b/>
          <w:bCs/>
        </w:rPr>
        <w:t xml:space="preserve">her success to hard work.</w:t>
      </w:r>
      <w:r>
        <w:br/>
      </w:r>
      <w:r>
        <w:t xml:space="preserve">    (a) gives credit for</w:t>
      </w:r>
      <w:r>
        <w:br/>
      </w:r>
      <w:r>
        <w:t xml:space="preserve">    (b) gives money for</w:t>
      </w:r>
      <w:r>
        <w:br/>
      </w:r>
      <w:r>
        <w:t xml:space="preserve">    (c) gives help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derive</w:t>
      </w:r>
      <w:r>
        <w:rPr>
          <w:b/>
          <w:bCs/>
        </w:rPr>
        <w:t xml:space="preserve"> </w:t>
      </w:r>
      <w:r>
        <w:rPr>
          <w:b/>
          <w:bCs/>
        </w:rPr>
        <w:t xml:space="preserve">pleasure from my work.</w:t>
      </w:r>
      <w:r>
        <w:br/>
      </w:r>
      <w:r>
        <w:t xml:space="preserve">    (a) ignore</w:t>
      </w:r>
      <w:r>
        <w:br/>
      </w:r>
      <w:r>
        <w:t xml:space="preserve">    (b) refuse</w:t>
      </w:r>
      <w:r>
        <w:br/>
      </w:r>
      <w:r>
        <w:t xml:space="preserve">    (c) obtain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We'll see if her cheerful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disposition</w:t>
      </w:r>
      <w:r>
        <w:rPr>
          <w:b/>
          <w:bCs/>
        </w:rPr>
        <w:t xml:space="preserve"> </w:t>
      </w:r>
      <w:r>
        <w:rPr>
          <w:b/>
          <w:bCs/>
        </w:rPr>
        <w:t xml:space="preserve">continues when she's tired and under stress.</w:t>
      </w:r>
      <w:r>
        <w:br/>
      </w:r>
      <w:r>
        <w:t xml:space="preserve">    (a) generosity</w:t>
      </w:r>
      <w:r>
        <w:br/>
      </w:r>
      <w:r>
        <w:t xml:space="preserve">    (b) team</w:t>
      </w:r>
      <w:r>
        <w:br/>
      </w:r>
      <w:r>
        <w:t xml:space="preserve">    (c) personality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sleddogs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docile</w:t>
      </w:r>
      <w:r>
        <w:rPr>
          <w:b/>
          <w:bCs/>
        </w:rPr>
        <w:t xml:space="preserve"> </w:t>
      </w:r>
      <w:r>
        <w:rPr>
          <w:b/>
          <w:bCs/>
        </w:rPr>
        <w:t xml:space="preserve">and trainable.</w:t>
      </w:r>
      <w:r>
        <w:br/>
      </w:r>
      <w:r>
        <w:t xml:space="preserve">    (a) easily led and managed</w:t>
      </w:r>
      <w:r>
        <w:br/>
      </w:r>
      <w:r>
        <w:t xml:space="preserve">    (b) smart and competitive</w:t>
      </w:r>
      <w:r>
        <w:br/>
      </w:r>
      <w:r>
        <w:t xml:space="preserve">    (c) very strong and fast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politician’s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equivocal</w:t>
      </w:r>
      <w:r>
        <w:rPr>
          <w:b/>
          <w:bCs/>
        </w:rPr>
        <w:t xml:space="preserve"> </w:t>
      </w:r>
      <w:r>
        <w:rPr>
          <w:b/>
          <w:bCs/>
        </w:rPr>
        <w:t xml:space="preserve">statement could be taken two completely different ways.</w:t>
      </w:r>
      <w:r>
        <w:br/>
      </w:r>
      <w:r>
        <w:t xml:space="preserve">    (a) openly honest</w:t>
      </w:r>
      <w:r>
        <w:br/>
      </w:r>
      <w:r>
        <w:t xml:space="preserve">    (b) unclear in meaning</w:t>
      </w:r>
      <w:r>
        <w:br/>
      </w:r>
      <w:r>
        <w:t xml:space="preserve">    (c) firmly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sixth paragraph (lines 67-68) is primarily concerned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establishing</w:t>
      </w:r>
      <w:r>
        <w:rPr>
          <w:b/>
          <w:bCs/>
        </w:rPr>
        <w:t xml:space="preserve"> </w:t>
      </w:r>
      <w:r>
        <w:rPr>
          <w:b/>
          <w:bCs/>
        </w:rPr>
        <w:t xml:space="preserve">the contrast between men and masculine traits.</w:t>
      </w:r>
      <w:r>
        <w:br/>
      </w:r>
      <w:r>
        <w:t xml:space="preserve">    (a) showing</w:t>
      </w:r>
      <w:r>
        <w:br/>
      </w:r>
      <w:r>
        <w:t xml:space="preserve">    (b) exaggerating</w:t>
      </w:r>
      <w:r>
        <w:br/>
      </w:r>
      <w:r>
        <w:t xml:space="preserve">    (c) minimizing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Borrowing chairs from next door was a useful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expedient</w:t>
      </w:r>
      <w:r>
        <w:rPr>
          <w:b/>
          <w:bCs/>
        </w:rPr>
        <w:t xml:space="preserve"> </w:t>
      </w:r>
      <w:r>
        <w:rPr>
          <w:b/>
          <w:bCs/>
        </w:rPr>
        <w:t xml:space="preserve">until the new ones arrived.</w:t>
      </w:r>
      <w:r>
        <w:br/>
      </w:r>
      <w:r>
        <w:t xml:space="preserve">    (a) lasting tradition</w:t>
      </w:r>
      <w:r>
        <w:br/>
      </w:r>
      <w:r>
        <w:t xml:space="preserve">    (b) careful warning</w:t>
      </w:r>
      <w:r>
        <w:br/>
      </w:r>
      <w:r>
        <w:t xml:space="preserve">    (c) practical solution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</w:t>
      </w:r>
      <w:r>
        <w:rPr>
          <w:b/>
          <w:bCs/>
        </w:rPr>
        <w:t xml:space="preserve"> </w:t>
      </w:r>
      <w:r>
        <w:rPr>
          <w:b/>
          <w:bCs/>
        </w:rPr>
        <w:t xml:space="preserve">scar running from his forehead to his jaw.</w:t>
      </w:r>
      <w:r>
        <w:br/>
      </w:r>
      <w:r>
        <w:t xml:space="preserve">    (a) perfectly healed</w:t>
      </w:r>
      <w:r>
        <w:br/>
      </w:r>
      <w:r>
        <w:t xml:space="preserve">    (b) barely noticeable</w:t>
      </w:r>
      <w:r>
        <w:br/>
      </w:r>
      <w:r>
        <w:t xml:space="preserve">    (c) extremely ugly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</w:t>
      </w:r>
      <w:r>
        <w:rPr>
          <w:b/>
          <w:bCs/>
        </w:rPr>
        <w:t xml:space="preserve"> </w:t>
      </w:r>
      <w:r>
        <w:rPr>
          <w:b/>
          <w:bCs/>
        </w:rPr>
        <w:t xml:space="preserve">that man. He ruined my life.</w:t>
      </w:r>
      <w:r>
        <w:br/>
      </w:r>
      <w:r>
        <w:t xml:space="preserve">    (a) avoid</w:t>
      </w:r>
      <w:r>
        <w:br/>
      </w:r>
      <w:r>
        <w:t xml:space="preserve">    (b) fear</w:t>
      </w:r>
      <w:r>
        <w:br/>
      </w:r>
      <w:r>
        <w:t xml:space="preserve">    (c) hate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amount of lead can be harmful to children.</w:t>
      </w:r>
      <w:r>
        <w:br/>
      </w:r>
      <w:r>
        <w:t xml:space="preserve">    (a) tiny</w:t>
      </w:r>
      <w:r>
        <w:br/>
      </w:r>
      <w:r>
        <w:t xml:space="preserve">    (b) large</w:t>
      </w:r>
      <w:r>
        <w:br/>
      </w:r>
      <w:r>
        <w:t xml:space="preserve">    (c) 60 seconds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thrives at sifting through that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detail.</w:t>
      </w:r>
      <w:r>
        <w:br/>
      </w:r>
      <w:r>
        <w:t xml:space="preserve">    (a) available from prior research</w:t>
      </w:r>
      <w:r>
        <w:br/>
      </w:r>
      <w:r>
        <w:t xml:space="preserve">    (b) including even small considerations</w:t>
      </w:r>
      <w:r>
        <w:br/>
      </w:r>
      <w:r>
        <w:t xml:space="preserve">    (c) quickly eliminated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graduates have high college debt.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too many of them haven't found good-paying jobs.</w:t>
      </w:r>
      <w:r>
        <w:br/>
      </w:r>
      <w:r>
        <w:t xml:space="preserve">    (a) in contrast to that</w:t>
      </w:r>
      <w:r>
        <w:br/>
      </w:r>
      <w:r>
        <w:t xml:space="preserve">    (b) as a result of that</w:t>
      </w:r>
      <w:r>
        <w:br/>
      </w:r>
      <w:r>
        <w:t xml:space="preserve">    (c) in addition to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one thing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</w:t>
      </w:r>
      <w:r>
        <w:rPr>
          <w:b/>
          <w:bCs/>
        </w:rPr>
        <w:t xml:space="preserve"> </w:t>
      </w:r>
      <w:r>
        <w:rPr>
          <w:b/>
          <w:bCs/>
        </w:rPr>
        <w:t xml:space="preserve">something with the senses and another to understand its importance.</w:t>
      </w:r>
      <w:r>
        <w:br/>
      </w:r>
      <w:r>
        <w:t xml:space="preserve">    (a) become aware of</w:t>
      </w:r>
      <w:r>
        <w:br/>
      </w:r>
      <w:r>
        <w:t xml:space="preserve">    (b) clearly see</w:t>
      </w:r>
      <w:r>
        <w:br/>
      </w:r>
      <w:r>
        <w:t xml:space="preserve">    (c) physically touch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 </w:t>
      </w:r>
      <w:r>
        <w:rPr>
          <w:b/>
          <w:bCs/>
        </w:rPr>
        <w:t xml:space="preserve">fear of forgetting important deadlines.</w:t>
      </w:r>
      <w:r>
        <w:br/>
      </w:r>
      <w:r>
        <w:t xml:space="preserve">    (a) constant</w:t>
      </w:r>
      <w:r>
        <w:br/>
      </w:r>
      <w:r>
        <w:t xml:space="preserve">    (b) joyful</w:t>
      </w:r>
      <w:r>
        <w:br/>
      </w:r>
      <w:r>
        <w:t xml:space="preserve">    (c) secret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procure</w:t>
      </w:r>
      <w:r>
        <w:rPr>
          <w:b/>
          <w:bCs/>
        </w:rPr>
        <w:t xml:space="preserve"> </w:t>
      </w:r>
      <w:r>
        <w:rPr>
          <w:b/>
          <w:bCs/>
        </w:rPr>
        <w:t xml:space="preserve">tickets to the sold-out concert.</w:t>
      </w:r>
      <w:r>
        <w:br/>
      </w:r>
      <w:r>
        <w:t xml:space="preserve">    (a) destroy or ruin</w:t>
      </w:r>
      <w:r>
        <w:br/>
      </w:r>
      <w:r>
        <w:t xml:space="preserve">    (b) lose or misplace</w:t>
      </w:r>
      <w:r>
        <w:br/>
      </w:r>
      <w:r>
        <w:t xml:space="preserve">    (c) obtain or get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expressed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remorse</w:t>
      </w:r>
      <w:r>
        <w:rPr>
          <w:b/>
          <w:bCs/>
        </w:rPr>
        <w:t xml:space="preserve"> </w:t>
      </w:r>
      <w:r>
        <w:rPr>
          <w:b/>
          <w:bCs/>
        </w:rPr>
        <w:t xml:space="preserve">at having let them down.</w:t>
      </w:r>
      <w:r>
        <w:br/>
      </w:r>
      <w:r>
        <w:t xml:space="preserve">    (a) regret</w:t>
      </w:r>
      <w:r>
        <w:br/>
      </w:r>
      <w:r>
        <w:t xml:space="preserve">    (b) worry</w:t>
      </w:r>
      <w:r>
        <w:br/>
      </w:r>
      <w:r>
        <w:t xml:space="preserve">    (c) frustration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scientist conducted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rigorous</w:t>
      </w:r>
      <w:r>
        <w:rPr>
          <w:b/>
          <w:bCs/>
        </w:rPr>
        <w:t xml:space="preserve"> </w:t>
      </w:r>
      <w:r>
        <w:rPr>
          <w:b/>
          <w:bCs/>
        </w:rPr>
        <w:t xml:space="preserve">study to ensure the results were reliable.</w:t>
      </w:r>
      <w:r>
        <w:br/>
      </w:r>
      <w:r>
        <w:t xml:space="preserve">    (a) speedy</w:t>
      </w:r>
      <w:r>
        <w:br/>
      </w:r>
      <w:r>
        <w:t xml:space="preserve">    (b) thorough</w:t>
      </w:r>
      <w:r>
        <w:br/>
      </w:r>
      <w:r>
        <w:t xml:space="preserve">    (c) expensive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human spine is not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well adapted</w:t>
      </w:r>
      <w:r>
        <w:rPr>
          <w:b/>
          <w:bCs/>
        </w:rPr>
        <w:t xml:space="preserve"> </w:t>
      </w:r>
      <w:r>
        <w:rPr>
          <w:b/>
          <w:bCs/>
        </w:rPr>
        <w:t xml:space="preserve">to walking upright as we would like.</w:t>
      </w:r>
      <w:r>
        <w:br/>
      </w:r>
      <w:r>
        <w:t xml:space="preserve">    (a) known widely</w:t>
      </w:r>
      <w:r>
        <w:br/>
      </w:r>
      <w:r>
        <w:t xml:space="preserve">    (b) insured</w:t>
      </w:r>
      <w:r>
        <w:br/>
      </w:r>
      <w:r>
        <w:t xml:space="preserve">    (c) well suited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2026-05-20T03:49:18Z</dcterms:created>
  <dcterms:modified xsi:type="dcterms:W3CDTF">2026-05-20T03:49:18Z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