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faf5a3565d7ef7c4e137cf19a9195a7240fa2a"/>
    <w:p>
      <w:pPr>
        <w:pStyle w:val="Heading1"/>
      </w:pPr>
      <w:r>
        <w:rPr>
          <w:b/>
          <w:bCs/>
        </w:rPr>
        <w:t xml:space="preserve">The Black Cat</w:t>
      </w:r>
      <w:r>
        <w:br/>
      </w:r>
      <w:r>
        <w:rPr>
          <w:i/>
          <w:iCs/>
        </w:rPr>
        <w:t xml:space="preserve">Edgar Allan Poe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From my infancy I was noted for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docility</w:t>
      </w:r>
      <w:r>
        <w:rPr>
          <w:b/>
          <w:bCs/>
        </w:rPr>
        <w:t xml:space="preserve"> </w:t>
      </w:r>
      <w:r>
        <w:rPr>
          <w:b/>
          <w:bCs/>
        </w:rPr>
        <w:t xml:space="preserve">and humanity of my disposition.</w:t>
      </w:r>
      <w:r>
        <w:br/>
      </w:r>
      <w:r>
        <w:t xml:space="preserve">    (a) the condition of being exclusive to (someone or some group)</w:t>
      </w:r>
      <w:r>
        <w:br/>
      </w:r>
      <w:r>
        <w:t xml:space="preserve">    (b) tendency to behave</w:t>
      </w:r>
      <w:r>
        <w:br/>
      </w:r>
      <w:r>
        <w:t xml:space="preserve">    (c) the quality of inappropriateness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peculiarity of character grew with my growth, and in my manhood,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derived</w:t>
      </w:r>
      <w:r>
        <w:rPr>
          <w:b/>
          <w:bCs/>
        </w:rPr>
        <w:t xml:space="preserve"> </w:t>
      </w:r>
      <w:r>
        <w:rPr>
          <w:b/>
          <w:bCs/>
        </w:rPr>
        <w:t xml:space="preserve">from it one of my principal sources of pleasure.</w:t>
      </w:r>
      <w:r>
        <w:br/>
      </w:r>
      <w:r>
        <w:t xml:space="preserve">    (a) decided</w:t>
      </w:r>
      <w:r>
        <w:br/>
      </w:r>
      <w:r>
        <w:t xml:space="preserve">    (b) got</w:t>
      </w:r>
      <w:r>
        <w:br/>
      </w:r>
      <w:r>
        <w:t xml:space="preserve">    (c) gave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Observing my partiality for domestic pets, she lost no opportunity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procuring</w:t>
      </w:r>
      <w:r>
        <w:rPr>
          <w:b/>
          <w:bCs/>
        </w:rPr>
        <w:t xml:space="preserve"> </w:t>
      </w:r>
      <w:r>
        <w:rPr>
          <w:b/>
          <w:bCs/>
        </w:rPr>
        <w:t xml:space="preserve">those of the most agreeable kind.</w:t>
      </w:r>
      <w:r>
        <w:br/>
      </w:r>
      <w:r>
        <w:t xml:space="preserve">    (a) requesting or challenging</w:t>
      </w:r>
      <w:r>
        <w:br/>
      </w:r>
      <w:r>
        <w:t xml:space="preserve">    (b) doing in a particular way</w:t>
      </w:r>
      <w:r>
        <w:br/>
      </w:r>
      <w:r>
        <w:t xml:space="preserve">    (c) getting by special effort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speaking of his intelligence, my wife, who at heart was not a little tinctured with superstition, made frequent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allusion</w:t>
      </w:r>
      <w:r>
        <w:rPr>
          <w:b/>
          <w:bCs/>
        </w:rPr>
        <w:t xml:space="preserve"> </w:t>
      </w:r>
      <w:r>
        <w:rPr>
          <w:b/>
          <w:bCs/>
        </w:rPr>
        <w:t xml:space="preserve">to the ancient popular notion, which regarded all black cats as witches in disguise.</w:t>
      </w:r>
      <w:r>
        <w:br/>
      </w:r>
      <w:r>
        <w:t xml:space="preserve">    (a) supported explicitly</w:t>
      </w:r>
      <w:r>
        <w:br/>
      </w:r>
      <w:r>
        <w:t xml:space="preserve">    (b) indirect reference</w:t>
      </w:r>
      <w:r>
        <w:br/>
      </w:r>
      <w:r>
        <w:t xml:space="preserve">    (c) false belief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pets, of course, were made to feel the change in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disposition</w:t>
      </w:r>
      <w:r>
        <w:rPr>
          <w:b/>
          <w:bCs/>
        </w:rPr>
        <w:t xml:space="preserve">.</w:t>
      </w:r>
      <w:r>
        <w:br/>
      </w:r>
      <w:r>
        <w:t xml:space="preserve">    (a) absentmindedness</w:t>
      </w:r>
      <w:r>
        <w:br/>
      </w:r>
      <w:r>
        <w:t xml:space="preserve">    (b) impatience</w:t>
      </w:r>
      <w:r>
        <w:br/>
      </w:r>
      <w:r>
        <w:t xml:space="preserve">    (c) mood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blush, I burn, I shudder, while I pen the damnable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atrocity</w:t>
      </w:r>
      <w:r>
        <w:rPr>
          <w:b/>
          <w:bCs/>
        </w:rPr>
        <w:t xml:space="preserve">.</w:t>
      </w:r>
      <w:r>
        <w:br/>
      </w:r>
      <w:r>
        <w:t xml:space="preserve">    (a) an action that is exceptionally good or kind</w:t>
      </w:r>
      <w:r>
        <w:br/>
      </w:r>
      <w:r>
        <w:t xml:space="preserve">    (b) an action that is exceptionally daring</w:t>
      </w:r>
      <w:r>
        <w:br/>
      </w:r>
      <w:r>
        <w:t xml:space="preserve">    (c) an action that is exceptionally bad or cruel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experienced a sentiment half of horror, half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remorse</w:t>
      </w:r>
      <w:r>
        <w:rPr>
          <w:b/>
          <w:bCs/>
        </w:rPr>
        <w:t xml:space="preserve">, for the crime of which I had been guilty; but it was, at best, a feeble and equivocal feeling, and the soul remained untouched.</w:t>
      </w:r>
      <w:r>
        <w:br/>
      </w:r>
      <w:r>
        <w:t xml:space="preserve">    (a) worry</w:t>
      </w:r>
      <w:r>
        <w:br/>
      </w:r>
      <w:r>
        <w:t xml:space="preserve">    (b) celebration</w:t>
      </w:r>
      <w:r>
        <w:br/>
      </w:r>
      <w:r>
        <w:t xml:space="preserve">    (c) regret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experienced a sentiment half of horror, half of remorse, for the crime of which I had been guilty; but it was, at best, a feeble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equivocal</w:t>
      </w:r>
      <w:r>
        <w:rPr>
          <w:b/>
          <w:bCs/>
        </w:rPr>
        <w:t xml:space="preserve"> </w:t>
      </w:r>
      <w:r>
        <w:rPr>
          <w:b/>
          <w:bCs/>
        </w:rPr>
        <w:t xml:space="preserve">feeling, and the soul remained untouched.</w:t>
      </w:r>
      <w:r>
        <w:br/>
      </w:r>
      <w:r>
        <w:t xml:space="preserve">    (a) of doubtful significance (not clearly and strongly felt in the normal sense)</w:t>
      </w:r>
      <w:r>
        <w:br/>
      </w:r>
      <w:r>
        <w:t xml:space="preserve">    (b) impossible to find</w:t>
      </w:r>
      <w:r>
        <w:br/>
      </w:r>
      <w:r>
        <w:t xml:space="preserve">    (c) able to get nearer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Have we not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perpetual</w:t>
      </w:r>
      <w:r>
        <w:rPr>
          <w:b/>
          <w:bCs/>
        </w:rPr>
        <w:t xml:space="preserve"> </w:t>
      </w:r>
      <w:r>
        <w:rPr>
          <w:b/>
          <w:bCs/>
        </w:rPr>
        <w:t xml:space="preserve">inclination, in the teeth of our best judgment, to violate that which is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Law</w:t>
      </w:r>
      <w:r>
        <w:rPr>
          <w:b/>
          <w:bCs/>
        </w:rPr>
        <w:t xml:space="preserve">, merely because we understand it to be such?</w:t>
      </w:r>
      <w:r>
        <w:br/>
      </w:r>
      <w:r>
        <w:t xml:space="preserve">    (a) having the characteristics of a</w:t>
      </w:r>
      <w:r>
        <w:t xml:space="preserve"> </w:t>
      </w:r>
      <w:r>
        <w:rPr>
          <w:i/>
          <w:iCs/>
        </w:rPr>
        <w:t xml:space="preserve">monk</w:t>
      </w:r>
      <w:r>
        <w:t xml:space="preserve"> </w:t>
      </w:r>
      <w:r>
        <w:t xml:space="preserve">(often inclined toward self-denial)</w:t>
      </w:r>
      <w:r>
        <w:br/>
      </w:r>
      <w:r>
        <w:t xml:space="preserve">    (b) continuing forever without change; or occurring so frequently it seems constant</w:t>
      </w:r>
      <w:r>
        <w:br/>
      </w:r>
      <w:r>
        <w:t xml:space="preserve">    (c) about things beyond the physical world, such as existence, reality, or the soul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above the weakness of seeking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</w:t>
      </w:r>
      <w:r>
        <w:rPr>
          <w:b/>
          <w:bCs/>
        </w:rPr>
        <w:t xml:space="preserve"> </w:t>
      </w:r>
      <w:r>
        <w:rPr>
          <w:b/>
          <w:bCs/>
        </w:rPr>
        <w:t xml:space="preserve">a sequence of cause and effect, between the disaster and the atrocity.</w:t>
      </w:r>
      <w:r>
        <w:br/>
      </w:r>
      <w:r>
        <w:t xml:space="preserve">    (a) determine or understand</w:t>
      </w:r>
      <w:r>
        <w:br/>
      </w:r>
      <w:r>
        <w:t xml:space="preserve">    (b) weaken or destroy</w:t>
      </w:r>
      <w:r>
        <w:br/>
      </w:r>
      <w:r>
        <w:t xml:space="preserve">    (c) quicken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plastering had here, in great measure, resisted the action of the fire--a fact which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attributed</w:t>
      </w:r>
      <w:r>
        <w:rPr>
          <w:b/>
          <w:bCs/>
        </w:rPr>
        <w:t xml:space="preserve"> </w:t>
      </w:r>
      <w:r>
        <w:rPr>
          <w:b/>
          <w:bCs/>
        </w:rPr>
        <w:t xml:space="preserve">to its having been recently spread.</w:t>
      </w:r>
      <w:r>
        <w:br/>
      </w:r>
      <w:r>
        <w:t xml:space="preserve">    (a) saddened</w:t>
      </w:r>
      <w:r>
        <w:br/>
      </w:r>
      <w:r>
        <w:t xml:space="preserve">    (b) credited (pointed to as the cause of something)</w:t>
      </w:r>
      <w:r>
        <w:br/>
      </w:r>
      <w:r>
        <w:t xml:space="preserve">    (c) learned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been looking steadily at the top of this hogshead for some minutes, and what now caused me surprise was the fact that I had not sooner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perceived</w:t>
      </w:r>
      <w:r>
        <w:rPr>
          <w:b/>
          <w:bCs/>
        </w:rPr>
        <w:t xml:space="preserve"> </w:t>
      </w:r>
      <w:r>
        <w:rPr>
          <w:b/>
          <w:bCs/>
        </w:rPr>
        <w:t xml:space="preserve">the object thereupon.</w:t>
      </w:r>
      <w:r>
        <w:br/>
      </w:r>
      <w:r>
        <w:t xml:space="preserve">    (a) forgotten</w:t>
      </w:r>
      <w:r>
        <w:br/>
      </w:r>
      <w:r>
        <w:t xml:space="preserve">    (b) celebrated</w:t>
      </w:r>
      <w:r>
        <w:br/>
      </w:r>
      <w:r>
        <w:t xml:space="preserve">    (c) seen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Whenever I sat, it would crouch beneath my chair, or spring upon my knees, covering me with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loathsome</w:t>
      </w:r>
      <w:r>
        <w:rPr>
          <w:b/>
          <w:bCs/>
        </w:rPr>
        <w:t xml:space="preserve"> </w:t>
      </w:r>
      <w:r>
        <w:rPr>
          <w:b/>
          <w:bCs/>
        </w:rPr>
        <w:t xml:space="preserve">caresses.</w:t>
      </w:r>
      <w:r>
        <w:br/>
      </w:r>
      <w:r>
        <w:t xml:space="preserve">    (a) loving</w:t>
      </w:r>
      <w:r>
        <w:br/>
      </w:r>
      <w:r>
        <w:t xml:space="preserve">    (b) gentle</w:t>
      </w:r>
      <w:r>
        <w:br/>
      </w:r>
      <w:r>
        <w:t xml:space="preserve">    (c) disgusting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hideous</w:t>
      </w:r>
      <w:r>
        <w:rPr>
          <w:b/>
          <w:bCs/>
        </w:rPr>
        <w:t xml:space="preserve"> </w:t>
      </w:r>
      <w:r>
        <w:rPr>
          <w:b/>
          <w:bCs/>
        </w:rPr>
        <w:t xml:space="preserve">murder accomplished, I set myself forthwith, and with entire deliberation, to the task of concealing the body.</w:t>
      </w:r>
      <w:r>
        <w:br/>
      </w:r>
      <w:r>
        <w:t xml:space="preserve">    (a) ugly or offensive</w:t>
      </w:r>
      <w:r>
        <w:br/>
      </w:r>
      <w:r>
        <w:t xml:space="preserve">    (b) messy or bloody</w:t>
      </w:r>
      <w:r>
        <w:br/>
      </w:r>
      <w:r>
        <w:t xml:space="preserve">    (c) secret or unknown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one period I thought of cutting the corpse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</w:t>
      </w:r>
      <w:r>
        <w:rPr>
          <w:b/>
          <w:bCs/>
        </w:rPr>
        <w:t xml:space="preserve"> </w:t>
      </w:r>
      <w:r>
        <w:rPr>
          <w:b/>
          <w:bCs/>
        </w:rPr>
        <w:t xml:space="preserve">fragments, and destroying them by fire.</w:t>
      </w:r>
      <w:r>
        <w:br/>
      </w:r>
      <w:r>
        <w:t xml:space="preserve">    (a) small</w:t>
      </w:r>
      <w:r>
        <w:br/>
      </w:r>
      <w:r>
        <w:t xml:space="preserve">    (b) exact</w:t>
      </w:r>
      <w:r>
        <w:br/>
      </w:r>
      <w:r>
        <w:t xml:space="preserve">    (c) awake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rubbish on the floor was picked up with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minutest</w:t>
      </w:r>
      <w:r>
        <w:rPr>
          <w:b/>
          <w:bCs/>
        </w:rPr>
        <w:t xml:space="preserve"> </w:t>
      </w:r>
      <w:r>
        <w:rPr>
          <w:b/>
          <w:bCs/>
        </w:rPr>
        <w:t xml:space="preserve">care.</w:t>
      </w:r>
      <w:r>
        <w:br/>
      </w:r>
      <w:r>
        <w:t xml:space="preserve">    (a) consume or destroy completely</w:t>
      </w:r>
      <w:r>
        <w:br/>
      </w:r>
      <w:r>
        <w:t xml:space="preserve">    (b) most careful</w:t>
      </w:r>
      <w:r>
        <w:br/>
      </w:r>
      <w:r>
        <w:t xml:space="preserve">    (c) treat very badly and unfairly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Finally I hit upon what I considered a far better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expedient</w:t>
      </w:r>
      <w:r>
        <w:rPr>
          <w:b/>
          <w:bCs/>
        </w:rPr>
        <w:t xml:space="preserve"> </w:t>
      </w:r>
      <w:r>
        <w:rPr>
          <w:b/>
          <w:bCs/>
        </w:rPr>
        <w:t xml:space="preserve">than either of these.</w:t>
      </w:r>
      <w:r>
        <w:br/>
      </w:r>
      <w:r>
        <w:t xml:space="preserve">    (a) an action that is speedy or practical</w:t>
      </w:r>
      <w:r>
        <w:br/>
      </w:r>
      <w:r>
        <w:t xml:space="preserve">    (b) the state or degree of having found a condition or substance to be present</w:t>
      </w:r>
      <w:r>
        <w:br/>
      </w:r>
      <w:r>
        <w:t xml:space="preserve">    (c) most extreme as in final, best, worst, most important, or most fundamental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a purpose such as this the cellar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well adapted</w:t>
      </w:r>
      <w:r>
        <w:rPr>
          <w:b/>
          <w:bCs/>
        </w:rPr>
        <w:t xml:space="preserve">.</w:t>
      </w:r>
      <w:r>
        <w:br/>
      </w:r>
      <w:r>
        <w:t xml:space="preserve">    (a) restraining</w:t>
      </w:r>
      <w:r>
        <w:br/>
      </w:r>
      <w:r>
        <w:t xml:space="preserve">    (b) well suited</w:t>
      </w:r>
      <w:r>
        <w:br/>
      </w:r>
      <w:r>
        <w:t xml:space="preserve">    (c) surrendered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in one of the walls was a projection, caused by a false chimney, or fireplace, that had been filled up, and made to resemble the red of the cellar.</w:t>
      </w:r>
      <w:r>
        <w:br/>
      </w:r>
      <w:r>
        <w:t xml:space="preserve">    (a) even though -- used to connect contrasting ideas</w:t>
      </w:r>
      <w:r>
        <w:br/>
      </w:r>
      <w:r>
        <w:t xml:space="preserve">    (b) in addition to what has just been said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proceeded again to make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rigorous</w:t>
      </w:r>
      <w:r>
        <w:rPr>
          <w:b/>
          <w:bCs/>
        </w:rPr>
        <w:t xml:space="preserve"> </w:t>
      </w:r>
      <w:r>
        <w:rPr>
          <w:b/>
          <w:bCs/>
        </w:rPr>
        <w:t xml:space="preserve">investigation of the premises.</w:t>
      </w:r>
      <w:r>
        <w:br/>
      </w:r>
      <w:r>
        <w:t xml:space="preserve">    (a) thorough and careful</w:t>
      </w:r>
      <w:r>
        <w:br/>
      </w:r>
      <w:r>
        <w:t xml:space="preserve">    (b) unadvised and secret</w:t>
      </w:r>
      <w:r>
        <w:br/>
      </w:r>
      <w:r>
        <w:t xml:space="preserve">    (c) secret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2026-05-20T03:49:18Z</dcterms:created>
  <dcterms:modified xsi:type="dcterms:W3CDTF">2026-05-20T03:49:18Z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