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b467401fc2edca81979c4e649ad54403372fb6e"/>
    <w:p>
      <w:pPr>
        <w:pStyle w:val="Heading1"/>
      </w:pPr>
      <w:r>
        <w:rPr>
          <w:b/>
          <w:bCs/>
        </w:rPr>
        <w:t xml:space="preserve">The Bad Beginning</w:t>
      </w:r>
      <w:r>
        <w:br/>
      </w:r>
      <w:r>
        <w:rPr>
          <w:i/>
          <w:iCs/>
        </w:rPr>
        <w:t xml:space="preserve">Lemony Snicket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"Your parents," Mr. Poe said, "have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perished</w:t>
      </w:r>
      <w:r>
        <w:rPr>
          <w:b/>
          <w:bCs/>
        </w:rPr>
        <w:t xml:space="preserve"> </w:t>
      </w:r>
      <w:r>
        <w:rPr>
          <w:b/>
          <w:bCs/>
        </w:rPr>
        <w:t xml:space="preserve">in a terrible fire."</w:t>
      </w:r>
      <w:r>
        <w:br/>
      </w:r>
      <w:r>
        <w:t xml:space="preserve">    (a) died, was destroyed, or ceased to exist</w:t>
      </w:r>
      <w:r>
        <w:br/>
      </w:r>
      <w:r>
        <w:t xml:space="preserve">    (b) moved into position to work; or started</w:t>
      </w:r>
      <w:r>
        <w:br/>
      </w:r>
      <w:r>
        <w:t xml:space="preserve">    (c) examined in detail to better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On the other hand</w:t>
      </w:r>
      <w:r>
        <w:rPr>
          <w:b/>
          <w:bCs/>
        </w:rPr>
        <w:t xml:space="preserve">, they had never heard of Count Olaf and didn't know what he would be like.</w:t>
      </w:r>
      <w:r>
        <w:br/>
      </w:r>
      <w:r>
        <w:t xml:space="preserve">    (a) therefore (for that reason)</w:t>
      </w:r>
      <w:r>
        <w:br/>
      </w:r>
      <w:r>
        <w:t xml:space="preserve">    (b) from another point of view; or in a way that is different (a phrase used to introduce a different perspective or idea)</w:t>
      </w:r>
      <w:r>
        <w:br/>
      </w:r>
      <w:r>
        <w:t xml:space="preserve">    (c) in keeping with or in agreement with what was just stated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passed the Fickle Fountain,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elaborately</w:t>
      </w:r>
      <w:r>
        <w:rPr>
          <w:b/>
          <w:bCs/>
        </w:rPr>
        <w:t xml:space="preserve"> </w:t>
      </w:r>
      <w:r>
        <w:rPr>
          <w:b/>
          <w:bCs/>
        </w:rPr>
        <w:t xml:space="preserve">carved monument that occasionally spat out water in which young children played.</w:t>
      </w:r>
      <w:r>
        <w:br/>
      </w:r>
      <w:r>
        <w:t xml:space="preserve">    (a) in a good or beneficial manner</w:t>
      </w:r>
      <w:r>
        <w:br/>
      </w:r>
      <w:r>
        <w:t xml:space="preserve">    (b) in a manner that does not stop</w:t>
      </w:r>
      <w:r>
        <w:br/>
      </w:r>
      <w:r>
        <w:t xml:space="preserve">    (c) with much detail or complexity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Count Olaf had a great number of very long speeches, which he performed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elaborate</w:t>
      </w:r>
      <w:r>
        <w:rPr>
          <w:b/>
          <w:bCs/>
        </w:rPr>
        <w:t xml:space="preserve"> </w:t>
      </w:r>
      <w:r>
        <w:rPr>
          <w:b/>
          <w:bCs/>
        </w:rPr>
        <w:t xml:space="preserve">gestures and facial expressions.</w:t>
      </w:r>
      <w:r>
        <w:br/>
      </w:r>
      <w:r>
        <w:t xml:space="preserve">    (a) exaggerated</w:t>
      </w:r>
      <w:r>
        <w:br/>
      </w:r>
      <w:r>
        <w:t xml:space="preserve">    (b) optimistic or agreeable</w:t>
      </w:r>
      <w:r>
        <w:br/>
      </w:r>
      <w:r>
        <w:t xml:space="preserve">    (c) not sensible or careful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bricks had been cleaned very well, and through the wide and open windows one could see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assortment</w:t>
      </w:r>
      <w:r>
        <w:rPr>
          <w:b/>
          <w:bCs/>
        </w:rPr>
        <w:t xml:space="preserve"> </w:t>
      </w:r>
      <w:r>
        <w:rPr>
          <w:b/>
          <w:bCs/>
        </w:rPr>
        <w:t xml:space="preserve">of well-groomed plants.</w:t>
      </w:r>
      <w:r>
        <w:br/>
      </w:r>
      <w:r>
        <w:t xml:space="preserve">    (a) an electronic component that acts like a one-way valve</w:t>
      </w:r>
      <w:r>
        <w:br/>
      </w:r>
      <w:r>
        <w:t xml:space="preserve">    (b) any substance that tends to increase the flow of urine</w:t>
      </w:r>
      <w:r>
        <w:br/>
      </w:r>
      <w:r>
        <w:t xml:space="preserve">    (c) a collection containing a variety of a sort of a 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theater troupe laughed, and a few of them applauded as if Count Olaf had done something very brave instead of something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despicable</w:t>
      </w:r>
      <w:r>
        <w:rPr>
          <w:b/>
          <w:bCs/>
        </w:rPr>
        <w:t xml:space="preserve">.</w:t>
      </w:r>
      <w:r>
        <w:br/>
      </w:r>
      <w:r>
        <w:t xml:space="preserve">    (a) terrible (vile; disgusting) -- worthy of being strongly disliked and looked down upon</w:t>
      </w:r>
      <w:r>
        <w:br/>
      </w:r>
      <w:r>
        <w:t xml:space="preserve">    (b) someone who consumes more than they should -- especially eating and drinking too much</w:t>
      </w:r>
      <w:r>
        <w:br/>
      </w:r>
      <w:r>
        <w:t xml:space="preserve">    (c) not easily influenced or harmed  OR  not capable of being treated in a particular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"Perhaps if we explained our situation to her, she would agree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adopt</w:t>
      </w:r>
      <w:r>
        <w:rPr>
          <w:b/>
          <w:bCs/>
        </w:rPr>
        <w:t xml:space="preserve"> </w:t>
      </w:r>
      <w:r>
        <w:rPr>
          <w:b/>
          <w:bCs/>
        </w:rPr>
        <w:t xml:space="preserve">us," Klaus said hopefully, but when Violet looked at him she saw that he knew it was of no use.</w:t>
      </w:r>
      <w:r>
        <w:br/>
      </w:r>
      <w:r>
        <w:t xml:space="preserve">    (a) take on as one's own</w:t>
      </w:r>
      <w:r>
        <w:br/>
      </w:r>
      <w:r>
        <w:t xml:space="preserve">    (b) recognize difference</w:t>
      </w:r>
      <w:r>
        <w:br/>
      </w:r>
      <w:r>
        <w:t xml:space="preserve">    (c) begin fighting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Therefore</w:t>
      </w:r>
      <w:r>
        <w:rPr>
          <w:b/>
          <w:bCs/>
        </w:rPr>
        <w:t xml:space="preserve">, to make you feel a little more at home here, I would like to have you participate in my next play.</w:t>
      </w:r>
      <w:r>
        <w:br/>
      </w:r>
      <w:r>
        <w:t xml:space="preserve">    (a) even though -- used to connect contrasting ideas</w:t>
      </w:r>
      <w:r>
        <w:br/>
      </w:r>
      <w:r>
        <w:t xml:space="preserve">    (b) for that reason</w:t>
      </w:r>
      <w:r>
        <w:br/>
      </w:r>
      <w:r>
        <w:t xml:space="preserve">    (c) despite that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Books about the law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notorious</w:t>
      </w:r>
      <w:r>
        <w:rPr>
          <w:b/>
          <w:bCs/>
        </w:rPr>
        <w:t xml:space="preserve"> </w:t>
      </w:r>
      <w:r>
        <w:rPr>
          <w:b/>
          <w:bCs/>
        </w:rPr>
        <w:t xml:space="preserve">for being very long, very dull, and very difficult to read.</w:t>
      </w:r>
      <w:r>
        <w:br/>
      </w:r>
      <w:r>
        <w:t xml:space="preserve">    (a) not good at making decisions</w:t>
      </w:r>
      <w:r>
        <w:br/>
      </w:r>
      <w:r>
        <w:t xml:space="preserve">    (b) well known for something bad</w:t>
      </w:r>
      <w:r>
        <w:br/>
      </w:r>
      <w:r>
        <w:t xml:space="preserve">    (c) without boundaries or limits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wasn't sure the book would help them out of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dilemma</w:t>
      </w:r>
      <w:r>
        <w:rPr>
          <w:b/>
          <w:bCs/>
        </w:rPr>
        <w:t xml:space="preserve">.</w:t>
      </w:r>
      <w:r>
        <w:br/>
      </w:r>
      <w:r>
        <w:t xml:space="preserve">    (a) relating to the south Asian Muslim republic that is the fifth most populous country</w:t>
      </w:r>
      <w:r>
        <w:br/>
      </w:r>
      <w:r>
        <w:t xml:space="preserve">    (b) connected by blood or marriage; or a  plant or animal related by origin or grouping</w:t>
      </w:r>
      <w:r>
        <w:br/>
      </w:r>
      <w:r>
        <w:t xml:space="preserve">    (c) a situation in which a difficult choice must be made between imperfect alternatives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wasn't merely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unsavory</w:t>
      </w:r>
      <w:r>
        <w:rPr>
          <w:b/>
          <w:bCs/>
        </w:rPr>
        <w:t xml:space="preserve"> </w:t>
      </w:r>
      <w:r>
        <w:rPr>
          <w:b/>
          <w:bCs/>
        </w:rPr>
        <w:t xml:space="preserve">drunken brute, but an unsavory, clever drunken brute.</w:t>
      </w:r>
      <w:r>
        <w:br/>
      </w:r>
      <w:r>
        <w:t xml:space="preserve">    (a) unpleasant or distasteful -- as from offensive morality or bad taste</w:t>
      </w:r>
      <w:r>
        <w:br/>
      </w:r>
      <w:r>
        <w:t xml:space="preserve">    (b) well-known</w:t>
      </w:r>
      <w:r>
        <w:br/>
      </w:r>
      <w:r>
        <w:t xml:space="preserve">    (c) secretive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Klaus sighed,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relinquished</w:t>
      </w:r>
      <w:r>
        <w:rPr>
          <w:b/>
          <w:bCs/>
        </w:rPr>
        <w:t xml:space="preserve">—a word which here means "gave to Count Olaf even though he didn't want to"—the book on nuptial law.</w:t>
      </w:r>
      <w:r>
        <w:br/>
      </w:r>
      <w:r>
        <w:t xml:space="preserve">    (a) gave up or let go</w:t>
      </w:r>
      <w:r>
        <w:br/>
      </w:r>
      <w:r>
        <w:t xml:space="preserve">    (b) helped make clear</w:t>
      </w:r>
      <w:r>
        <w:br/>
      </w:r>
      <w:r>
        <w:t xml:space="preserve">    (c) thought carefully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heart pounding, Violet stood stock-still, wondering if Count Olaf or one of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accomplices</w:t>
      </w:r>
      <w:r>
        <w:rPr>
          <w:b/>
          <w:bCs/>
        </w:rPr>
        <w:t xml:space="preserve"> </w:t>
      </w:r>
      <w:r>
        <w:rPr>
          <w:b/>
          <w:bCs/>
        </w:rPr>
        <w:t xml:space="preserve">would come and investigate.</w:t>
      </w:r>
      <w:r>
        <w:br/>
      </w:r>
      <w:r>
        <w:t xml:space="preserve">    (a) logical conclusions reached by reasoning</w:t>
      </w:r>
      <w:r>
        <w:br/>
      </w:r>
      <w:r>
        <w:t xml:space="preserve">    (b) people who assisted each other in a task</w:t>
      </w:r>
      <w:r>
        <w:br/>
      </w:r>
      <w:r>
        <w:t xml:space="preserve">    (c) acts of taking something on as one's 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in all, the Baudelaire orphans had encountered catastrophe after catastrophe, and Violet found their situation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lamentably</w:t>
      </w:r>
      <w:r>
        <w:rPr>
          <w:b/>
          <w:bCs/>
        </w:rPr>
        <w:t xml:space="preserve"> </w:t>
      </w:r>
      <w:r>
        <w:rPr>
          <w:b/>
          <w:bCs/>
        </w:rPr>
        <w:t xml:space="preserve">deplorable, a phrase which here means "it was not at all enjoyable."</w:t>
      </w:r>
      <w:r>
        <w:br/>
      </w:r>
      <w:r>
        <w:t xml:space="preserve">    (a) in a bad or harmful manner</w:t>
      </w:r>
      <w:r>
        <w:br/>
      </w:r>
      <w:r>
        <w:t xml:space="preserve">    (b) to express grief or regret</w:t>
      </w:r>
      <w:r>
        <w:br/>
      </w:r>
      <w:r>
        <w:t xml:space="preserve">    (c) not capable of being found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"I'm sure they will," said a voice suddenly, and the children turned to see Mr. Poe, dressed very formally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accompanied</w:t>
      </w:r>
      <w:r>
        <w:rPr>
          <w:b/>
          <w:bCs/>
        </w:rPr>
        <w:t xml:space="preserve"> </w:t>
      </w:r>
      <w:r>
        <w:rPr>
          <w:b/>
          <w:bCs/>
        </w:rPr>
        <w:t xml:space="preserve">by his wife.</w:t>
      </w:r>
      <w:r>
        <w:br/>
      </w:r>
      <w:r>
        <w:t xml:space="preserve">    (a) having multiple areas of control or concentration</w:t>
      </w:r>
      <w:r>
        <w:br/>
      </w:r>
      <w:r>
        <w:t xml:space="preserve">    (b) exercised privileges to which one is not entitled</w:t>
      </w:r>
      <w:r>
        <w:br/>
      </w:r>
      <w:r>
        <w:t xml:space="preserve">    (c) joined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and I will stand here for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duration</w:t>
      </w:r>
      <w:r>
        <w:rPr>
          <w:b/>
          <w:bCs/>
        </w:rPr>
        <w:t xml:space="preserve"> </w:t>
      </w:r>
      <w:r>
        <w:rPr>
          <w:b/>
          <w:bCs/>
        </w:rPr>
        <w:t xml:space="preserve">of the act.</w:t>
      </w:r>
      <w:r>
        <w:br/>
      </w:r>
      <w:r>
        <w:t xml:space="preserve">    (a) the time during which something continues</w:t>
      </w:r>
      <w:r>
        <w:br/>
      </w:r>
      <w:r>
        <w:t xml:space="preserve">    (b) a particular understanding or explanation</w:t>
      </w:r>
      <w:r>
        <w:br/>
      </w:r>
      <w:r>
        <w:t xml:space="preserve">    (c) meticulousness (care about small details)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was good news to Violet and her siblings, of course, was bad news to Count Olaf.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, he gave everyone a grim smile.</w:t>
      </w:r>
      <w:r>
        <w:br/>
      </w:r>
      <w:r>
        <w:t xml:space="preserve">    (a) despite that (used to connect contrasting ideas)</w:t>
      </w:r>
      <w:r>
        <w:br/>
      </w:r>
      <w:r>
        <w:t xml:space="preserve">    (b) in keeping with or in agreement with what was just stated</w:t>
      </w:r>
      <w:r>
        <w:br/>
      </w:r>
      <w:r>
        <w:t xml:space="preserve">    (c) therefore (for that reason)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"But there is something illegal about dangling an infant out of a tower window," Justice Strauss said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indignantly</w:t>
      </w:r>
      <w:r>
        <w:rPr>
          <w:b/>
          <w:bCs/>
        </w:rPr>
        <w:t xml:space="preserve">.</w:t>
      </w:r>
      <w:r>
        <w:br/>
      </w:r>
      <w:r>
        <w:t xml:space="preserve">    (a) with anger or annoyance at something unjust or wrong</w:t>
      </w:r>
      <w:r>
        <w:br/>
      </w:r>
      <w:r>
        <w:t xml:space="preserve">    (b) with surprise as something unexpected</w:t>
      </w:r>
      <w:r>
        <w:br/>
      </w:r>
      <w:r>
        <w:t xml:space="preserve">    (c) with acceptance of something undesired as unavoidable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Instantly,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pandemonium</w:t>
      </w:r>
      <w:r>
        <w:rPr>
          <w:b/>
          <w:bCs/>
        </w:rPr>
        <w:t xml:space="preserve"> </w:t>
      </w:r>
      <w:r>
        <w:rPr>
          <w:b/>
          <w:bCs/>
        </w:rPr>
        <w:t xml:space="preserve">ensued as everyone ran this way and that, shouting at one another.</w:t>
      </w:r>
      <w:r>
        <w:br/>
      </w:r>
      <w:r>
        <w:t xml:space="preserve">    (a) a state of noisy confusion and disorder</w:t>
      </w:r>
      <w:r>
        <w:br/>
      </w:r>
      <w:r>
        <w:t xml:space="preserve">    (b) something that causes ongoing suffering</w:t>
      </w:r>
      <w:r>
        <w:br/>
      </w:r>
      <w:r>
        <w:t xml:space="preserve">    (c) worry or concern about what will happen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Ahead of them were the darkened streets, where Count Olaf had escaped to plan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treachery</w:t>
      </w:r>
      <w:r>
        <w:rPr>
          <w:b/>
          <w:bCs/>
        </w:rPr>
        <w:t xml:space="preserve">.</w:t>
      </w:r>
      <w:r>
        <w:br/>
      </w:r>
      <w:r>
        <w:t xml:space="preserve">    (a) disorder</w:t>
      </w:r>
      <w:r>
        <w:br/>
      </w:r>
      <w:r>
        <w:t xml:space="preserve">    (b) betrayal</w:t>
      </w:r>
      <w:r>
        <w:br/>
      </w:r>
      <w:r>
        <w:t xml:space="preserve">    (c) reporter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2026-05-20T14:50:25Z</dcterms:created>
  <dcterms:modified xsi:type="dcterms:W3CDTF">2026-05-20T14:50:25Z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