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bfg-roald-dahl-vocabulary-in-context"/>
    <w:p>
      <w:pPr>
        <w:pStyle w:val="Heading1"/>
      </w:pPr>
      <w:r>
        <w:rPr>
          <w:b/>
          <w:bCs/>
        </w:rPr>
        <w:t xml:space="preserve">The BFG</w:t>
      </w:r>
      <w:r>
        <w:br/>
      </w:r>
      <w:r>
        <w:rPr>
          <w:i/>
          <w:iCs/>
        </w:rPr>
        <w:t xml:space="preserve">Roald Dahl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'That means,' said Sophie, 'that somewhere in the world, every single night, nine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people get carried away and eaten alive.'</w:t>
      </w:r>
      <w:r>
        <w:br/>
      </w:r>
      <w:r>
        <w:t xml:space="preserve">    (a) exactness or accuracy</w:t>
      </w:r>
      <w:r>
        <w:br/>
      </w:r>
      <w:r>
        <w:t xml:space="preserve">    (b) miserable or very bad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thinking that if only he could get the Bloodbottler to take one bite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repulsive</w:t>
      </w:r>
      <w:r>
        <w:rPr>
          <w:b/>
          <w:bCs/>
        </w:rPr>
        <w:t xml:space="preserve"> </w:t>
      </w:r>
      <w:r>
        <w:rPr>
          <w:b/>
          <w:bCs/>
        </w:rPr>
        <w:t xml:space="preserve">vegetable, the sheer foulness of its flavour would send him bellowing out of the cave.</w:t>
      </w:r>
      <w:r>
        <w:br/>
      </w:r>
      <w:r>
        <w:t xml:space="preserve">    (a) a tendency to think back on things</w:t>
      </w:r>
      <w:r>
        <w:br/>
      </w:r>
      <w:r>
        <w:t xml:space="preserve">    (b) very unpleasant or causing disgust</w:t>
      </w:r>
      <w:r>
        <w:br/>
      </w:r>
      <w:r>
        <w:t xml:space="preserve">    (c) relating to surrounding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'Take a bite and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you will be shouting out oh how scrumdiddlyumptious this wonderveg is!'</w:t>
      </w:r>
      <w:r>
        <w:br/>
      </w:r>
      <w:r>
        <w:t xml:space="preserve">    (a) outside</w:t>
      </w:r>
      <w:r>
        <w:br/>
      </w:r>
      <w:r>
        <w:t xml:space="preserve">    (b) various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Sophie could feel the bubbles travelling lower and lower down her tummy, and then suddenly,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inevitably</w:t>
      </w:r>
      <w:r>
        <w:rPr>
          <w:b/>
          <w:bCs/>
        </w:rPr>
        <w:t xml:space="preserve"> </w:t>
      </w:r>
      <w:r>
        <w:rPr>
          <w:b/>
          <w:bCs/>
        </w:rPr>
        <w:t xml:space="preserve">...the explosion came.</w:t>
      </w:r>
      <w:r>
        <w:br/>
      </w:r>
      <w:r>
        <w:t xml:space="preserve">    (a) with certainty that it will happen</w:t>
      </w:r>
      <w:r>
        <w:br/>
      </w:r>
      <w:r>
        <w:t xml:space="preserve">    (b) following as a result of something</w:t>
      </w:r>
      <w:r>
        <w:br/>
      </w:r>
      <w:r>
        <w:t xml:space="preserve">    (c) in a manner that involves betrayal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voice was filled with fury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depression</w:t>
      </w:r>
      <w:r>
        <w:br/>
      </w:r>
      <w:r>
        <w:t xml:space="preserve">    (c) extreme introversion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'It is a trogglehumper!' cried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 </w:t>
      </w:r>
      <w:r>
        <w:rPr>
          <w:b/>
          <w:bCs/>
        </w:rPr>
        <w:t xml:space="preserve">BFG.</w:t>
      </w:r>
      <w:r>
        <w:br/>
      </w:r>
      <w:r>
        <w:t xml:space="preserve">    (a) greatly annoyed</w:t>
      </w:r>
      <w:r>
        <w:br/>
      </w:r>
      <w:r>
        <w:t xml:space="preserve">    (b) came or arrived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looked repulsive, filthy,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diabolical</w:t>
      </w:r>
      <w:r>
        <w:rPr>
          <w:b/>
          <w:bCs/>
        </w:rPr>
        <w:t xml:space="preserve">.</w:t>
      </w:r>
      <w:r>
        <w:br/>
      </w:r>
      <w:r>
        <w:t xml:space="preserve">    (a) relating to a surface rather than to anything deep or penetrating</w:t>
      </w:r>
      <w:r>
        <w:br/>
      </w:r>
      <w:r>
        <w:t xml:space="preserve">    (b) related to the spreading of a disease to another part of the body</w:t>
      </w:r>
      <w:r>
        <w:br/>
      </w:r>
      <w:r>
        <w:t xml:space="preserve">    (c) evil; very bad; or cruel and clever (like something of the devil)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'Yes,' he said, nodding his great head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solemnly</w:t>
      </w:r>
      <w:r>
        <w:rPr>
          <w:b/>
          <w:bCs/>
        </w:rPr>
        <w:t xml:space="preserve"> </w:t>
      </w:r>
      <w:r>
        <w:rPr>
          <w:b/>
          <w:bCs/>
        </w:rPr>
        <w:t xml:space="preserve">up and down.</w:t>
      </w:r>
      <w:r>
        <w:br/>
      </w:r>
      <w:r>
        <w:t xml:space="preserve">    (a) in a manner that finds fault</w:t>
      </w:r>
      <w:r>
        <w:br/>
      </w:r>
      <w:r>
        <w:t xml:space="preserve">    (b) in a manner that is not good</w:t>
      </w:r>
      <w:r>
        <w:br/>
      </w:r>
      <w:r>
        <w:t xml:space="preserve">    (c) with seriousness and dignity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quivering</w:t>
      </w:r>
      <w:r>
        <w:rPr>
          <w:b/>
          <w:bCs/>
        </w:rPr>
        <w:t xml:space="preserve"> </w:t>
      </w:r>
      <w:r>
        <w:rPr>
          <w:b/>
          <w:bCs/>
        </w:rPr>
        <w:t xml:space="preserve">with excitement.</w:t>
      </w:r>
      <w:r>
        <w:br/>
      </w:r>
      <w:r>
        <w:t xml:space="preserve">    (a) calculates or judges too low</w:t>
      </w:r>
      <w:r>
        <w:br/>
      </w:r>
      <w:r>
        <w:t xml:space="preserve">    (b) to shake or tremble slightly</w:t>
      </w:r>
      <w:r>
        <w:br/>
      </w:r>
      <w:r>
        <w:t xml:space="preserve">    (c) not working or not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genuinely</w:t>
      </w:r>
      <w:r>
        <w:rPr>
          <w:b/>
          <w:bCs/>
        </w:rPr>
        <w:t xml:space="preserve"> </w:t>
      </w:r>
      <w:r>
        <w:rPr>
          <w:b/>
          <w:bCs/>
        </w:rPr>
        <w:t xml:space="preserve">frightened.</w:t>
      </w:r>
      <w:r>
        <w:br/>
      </w:r>
      <w:r>
        <w:t xml:space="preserve">    (a) mainly</w:t>
      </w:r>
      <w:r>
        <w:br/>
      </w:r>
      <w:r>
        <w:t xml:space="preserve">    (b) really</w:t>
      </w:r>
      <w:r>
        <w:br/>
      </w:r>
      <w:r>
        <w:t xml:space="preserve">    (c) wisely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Sophie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beseechingly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the Queen for help.</w:t>
      </w:r>
      <w:r>
        <w:br/>
      </w:r>
      <w:r>
        <w:t xml:space="preserve">    (a) in a manner that is not easily noticed</w:t>
      </w:r>
      <w:r>
        <w:br/>
      </w:r>
      <w:r>
        <w:t xml:space="preserve">    (b) in a disrespectful or rejecting manner</w:t>
      </w:r>
      <w:r>
        <w:br/>
      </w:r>
      <w:r>
        <w:t xml:space="preserve">    (c) in a manner that asks strongly or begs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man does not rise to become the Queen's butler unless he is gifted with extraordinary ingenuity,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adaptability</w:t>
      </w:r>
      <w:r>
        <w:rPr>
          <w:b/>
          <w:bCs/>
        </w:rPr>
        <w:t xml:space="preserve">, versatility, dexterity, cunning, sophistication, sagacity, discretion and a host of other talents that neither you nor I possess.</w:t>
      </w:r>
      <w:r>
        <w:br/>
      </w:r>
      <w:r>
        <w:t xml:space="preserve">    (a) someone bound to serve another without pay -- such as a slave or serf</w:t>
      </w:r>
      <w:r>
        <w:br/>
      </w:r>
      <w:r>
        <w:t xml:space="preserve">    (b) the degree to which something can change to fit a different situation</w:t>
      </w:r>
      <w:r>
        <w:br/>
      </w:r>
      <w:r>
        <w:t xml:space="preserve">    (c) a semiconductor device use to amplify (or control) electrical current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man does not rise to become the Queen's butler unless he is gifted with extraordinary ingenuity, adaptability, versatility, dexterity,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sophistication, sagacity, discretion and a host of other talents that neither you nor I possess.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good at achieving goals through cleverness and deception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footmen all wore knee-</w:t>
      </w:r>
      <w:r>
        <w:rPr>
          <w:b/>
          <w:bCs/>
          <w:u w:val="single"/>
        </w:rPr>
        <w:t xml:space="preserve">breeches</w:t>
      </w:r>
      <w:r>
        <w:rPr>
          <w:b/>
          <w:bCs/>
        </w:rPr>
        <w:t xml:space="preserve"> </w:t>
      </w:r>
      <w:r>
        <w:rPr>
          <w:b/>
          <w:bCs/>
        </w:rPr>
        <w:t xml:space="preserve">and every one of them displayed beautifully rounded calves and ankles.</w:t>
      </w:r>
      <w:r>
        <w:br/>
      </w:r>
      <w:r>
        <w:t xml:space="preserve">    (a) views</w:t>
      </w:r>
      <w:r>
        <w:br/>
      </w:r>
      <w:r>
        <w:t xml:space="preserve">    (b) names</w:t>
      </w:r>
      <w:r>
        <w:br/>
      </w:r>
      <w:r>
        <w:t xml:space="preserve">    (c) pants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footmen all stared at him,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aghast</w:t>
      </w:r>
      <w:r>
        <w:rPr>
          <w:b/>
          <w:bCs/>
        </w:rPr>
        <w:t xml:space="preserve">.</w:t>
      </w:r>
      <w:r>
        <w:br/>
      </w:r>
      <w:r>
        <w:t xml:space="preserve">    (a) holds together (connects or unites) or wraps</w:t>
      </w:r>
      <w:r>
        <w:br/>
      </w:r>
      <w:r>
        <w:t xml:space="preserve">    (b) the quality of lacking exactness or accuracy</w:t>
      </w:r>
      <w:r>
        <w:br/>
      </w:r>
      <w:r>
        <w:t xml:space="preserve">    (c) shocked with feelings of surprise and dismay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directed four footmen to clear up the mess, then,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disdainful</w:t>
      </w:r>
      <w:r>
        <w:rPr>
          <w:b/>
          <w:bCs/>
        </w:rPr>
        <w:t xml:space="preserve"> </w:t>
      </w:r>
      <w:r>
        <w:rPr>
          <w:b/>
          <w:bCs/>
        </w:rPr>
        <w:t xml:space="preserve">little wave of the hand, he indicated to the giant that he should seat himself on top of the chest-of-drawers on top of the grand piano.</w:t>
      </w:r>
      <w:r>
        <w:br/>
      </w:r>
      <w:r>
        <w:t xml:space="preserve">    (a) good or beneficial</w:t>
      </w:r>
      <w:r>
        <w:br/>
      </w:r>
      <w:r>
        <w:t xml:space="preserve">    (b) full of disrespect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the next twenty minutes, a whole relay of footmen were kept busy hurrying to and from the kitchen carrying third helpings and fourth helpings and fifth helpings of fried eggs and sausages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</w:t>
      </w:r>
      <w:r>
        <w:rPr>
          <w:b/>
          <w:bCs/>
        </w:rPr>
        <w:t xml:space="preserve"> </w:t>
      </w:r>
      <w:r>
        <w:rPr>
          <w:b/>
          <w:bCs/>
        </w:rPr>
        <w:t xml:space="preserve">and delighted BFG.</w:t>
      </w:r>
      <w:r>
        <w:br/>
      </w:r>
      <w:r>
        <w:t xml:space="preserve">    (a) able to be found</w:t>
      </w:r>
      <w:r>
        <w:br/>
      </w:r>
      <w:r>
        <w:t xml:space="preserve">    (b) extremely hungry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'There you is!' cried the BFG, whose wonderful ears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him to hear what the Sultan was saying to the Queen on the telephone.</w:t>
      </w:r>
      <w:r>
        <w:br/>
      </w:r>
      <w:r>
        <w:t xml:space="preserve">    (a) made possible</w:t>
      </w:r>
      <w:r>
        <w:br/>
      </w:r>
      <w:r>
        <w:t xml:space="preserve">    (b) got closer to</w:t>
      </w:r>
      <w:r>
        <w:br/>
      </w:r>
      <w:r>
        <w:t xml:space="preserve">    (c) not satisfied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Queen, with her usual admirable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 </w:t>
      </w:r>
      <w:r>
        <w:rPr>
          <w:b/>
          <w:bCs/>
        </w:rPr>
        <w:t xml:space="preserve">and good sense, came to the rescue.</w:t>
      </w:r>
      <w:r>
        <w:br/>
      </w:r>
      <w:r>
        <w:t xml:space="preserve">    (a) measles -- a highly contagious viral disease marked by distinct red spots followed by a rash</w:t>
      </w:r>
      <w:r>
        <w:br/>
      </w:r>
      <w:r>
        <w:t xml:space="preserve">    (b) having good judgment or good taste and/or perceiving things not easily perceived by most people</w:t>
      </w:r>
      <w:r>
        <w:br/>
      </w:r>
      <w:r>
        <w:t xml:space="preserve">    (c) the ability or act of saying or handling things in such a way that others feel good about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Nine fearsome, ugly, half-naked, fifty-feet-long brutes lay sprawled over the ground in various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grotesque</w:t>
      </w:r>
      <w:r>
        <w:rPr>
          <w:b/>
          <w:bCs/>
        </w:rPr>
        <w:t xml:space="preserve"> </w:t>
      </w:r>
      <w:r>
        <w:rPr>
          <w:b/>
          <w:bCs/>
        </w:rPr>
        <w:t xml:space="preserve">attitudes of sleep, and the sound of their snoring was indeed like gunfire in a battle.</w:t>
      </w:r>
      <w:r>
        <w:br/>
      </w:r>
      <w:r>
        <w:t xml:space="preserve">    (a) beautifies</w:t>
      </w:r>
      <w:r>
        <w:br/>
      </w:r>
      <w:r>
        <w:t xml:space="preserve">    (b) clarifies (makes clear)</w:t>
      </w:r>
      <w:r>
        <w:br/>
      </w:r>
      <w:r>
        <w:t xml:space="preserve">    (c) distorted and unnatural in shape or size -- especially in a disturbing way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ugly, gross, or very wrong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2026-05-20T14:54:53Z</dcterms:created>
  <dcterms:modified xsi:type="dcterms:W3CDTF">2026-05-20T14:54:53Z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