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7abd88482694bfd412e542c99d83d467703044"/>
    <w:p>
      <w:pPr>
        <w:pStyle w:val="Heading1"/>
      </w:pPr>
      <w:r>
        <w:rPr>
          <w:b/>
          <w:bCs/>
        </w:rPr>
        <w:t xml:space="preserve">The Autobiography of Miss Jane Pittman</w:t>
      </w:r>
      <w:r>
        <w:br/>
      </w:r>
      <w:r>
        <w:rPr>
          <w:i/>
          <w:iCs/>
        </w:rPr>
        <w:t xml:space="preserve">Ernest J. Gaines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 mention here that even though I have used only Miss Jane's voice throughout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, there were times when others carried the story for her.</w:t>
      </w:r>
      <w:r>
        <w:br/>
      </w:r>
      <w:r>
        <w:t xml:space="preserve">    (a) story</w:t>
      </w:r>
      <w:r>
        <w:br/>
      </w:r>
      <w:r>
        <w:t xml:space="preserve">    (b) skill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tired, or when she just did not feel like talking any more, or when she had forgotten certain things, someone else would always pick up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narration</w:t>
      </w:r>
      <w:r>
        <w:rPr>
          <w:b/>
          <w:bCs/>
        </w:rPr>
        <w:t xml:space="preserve">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the center (or most important part) of something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other person would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her, because, after all, this was her story.</w:t>
      </w:r>
      <w:r>
        <w:br/>
      </w:r>
      <w:r>
        <w:t xml:space="preserve">    (a) subtract</w:t>
      </w:r>
      <w:r>
        <w:br/>
      </w:r>
      <w:r>
        <w:t xml:space="preserve">    (b) disagree</w:t>
      </w:r>
      <w:r>
        <w:br/>
      </w:r>
      <w:r>
        <w:t xml:space="preserve">    (c) continue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been sitting there on the end of a log listening to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squabbling</w:t>
      </w:r>
      <w:r>
        <w:rPr>
          <w:b/>
          <w:bCs/>
        </w:rPr>
        <w:t xml:space="preserve"> </w:t>
      </w:r>
      <w:r>
        <w:rPr>
          <w:b/>
          <w:bCs/>
        </w:rPr>
        <w:t xml:space="preserve">over new names, but I didn't have to get in the squabbling because I already had a new name.</w:t>
      </w:r>
      <w:r>
        <w:br/>
      </w:r>
      <w:r>
        <w:t xml:space="preserve">    (a) a non-doctor assisting a women in childbirth</w:t>
      </w:r>
      <w:r>
        <w:br/>
      </w:r>
      <w:r>
        <w:t xml:space="preserve">    (b) emphasizing (drawing attention to something)</w:t>
      </w:r>
      <w:r>
        <w:br/>
      </w:r>
      <w:r>
        <w:t xml:space="preserve">    (c) arguing -- typically over unimportant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held back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reins</w:t>
      </w:r>
      <w:r>
        <w:rPr>
          <w:b/>
          <w:bCs/>
        </w:rPr>
        <w:t xml:space="preserve"> </w:t>
      </w:r>
      <w:r>
        <w:rPr>
          <w:b/>
          <w:bCs/>
        </w:rPr>
        <w:t xml:space="preserve">and the horse stopped.</w:t>
      </w:r>
      <w:r>
        <w:br/>
      </w:r>
      <w:r>
        <w:t xml:space="preserve">    (a) straps used to control a horse</w:t>
      </w:r>
      <w:r>
        <w:br/>
      </w:r>
      <w:r>
        <w:t xml:space="preserve">    (b) (verb) intentionally angers, challenges, or upsets someone  OR  (noun) insults or other actions intended to anger, challenge, or upset someone</w:t>
      </w:r>
      <w:r>
        <w:br/>
      </w:r>
      <w:r>
        <w:t xml:space="preserve">    (c) injures the ligaments of a joint by stretching them too far (ligaments are the tough, fibrous bands that connect bones across joints)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Democrats said that was strange coming from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when a dirty scalawag had one of the biggest plantations in the parish.</w:t>
      </w:r>
      <w:r>
        <w:br/>
      </w:r>
      <w:r>
        <w:t xml:space="preserve">    (a) relating to a Christian ceremony signifying spiritual cleansing and rebirth  OR  relating to a challenging experience that initiates or purifies</w:t>
      </w:r>
      <w:r>
        <w:br/>
      </w:r>
      <w:r>
        <w:t xml:space="preserve">    (b) of an organism in the early stages of development prior to birth, hatching, or sprouting  OR  of anything in an early stage of development</w:t>
      </w:r>
      <w:r>
        <w:br/>
      </w:r>
      <w:r>
        <w:t xml:space="preserve">    (c) of a system of government in which a majority of citizens elect representatives to make laws; or someone in favor of such a form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schoolhouse up there go'n be shut down till I can find y'all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competent</w:t>
      </w:r>
      <w:r>
        <w:rPr>
          <w:b/>
          <w:bCs/>
        </w:rPr>
        <w:t xml:space="preserve"> </w:t>
      </w:r>
      <w:r>
        <w:rPr>
          <w:b/>
          <w:bCs/>
        </w:rPr>
        <w:t xml:space="preserve">teacher.</w:t>
      </w:r>
      <w:r>
        <w:br/>
      </w:r>
      <w:r>
        <w:t xml:space="preserve">    (a) sufficiently capable</w:t>
      </w:r>
      <w:r>
        <w:br/>
      </w:r>
      <w:r>
        <w:t xml:space="preserve">    (b) sincerity (realness)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EXODUS</w:t>
      </w:r>
      <w:r>
        <w:rPr>
          <w:b/>
          <w:bCs/>
        </w:rPr>
        <w:t xml:space="preserve"> </w:t>
      </w:r>
      <w:r>
        <w:rPr>
          <w:b/>
          <w:bCs/>
        </w:rPr>
        <w:t xml:space="preserve">(chapter title): Then the people started leaving.</w:t>
      </w:r>
      <w:r>
        <w:br/>
      </w:r>
      <w:r>
        <w:t xml:space="preserve">    (a) small quantity or indication</w:t>
      </w:r>
      <w:r>
        <w:br/>
      </w:r>
      <w:r>
        <w:t xml:space="preserve">    (b) departure by a lot of people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the white people found out she was telling lies and refused to fire the servants Molly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vexed</w:t>
      </w:r>
      <w:r>
        <w:rPr>
          <w:b/>
          <w:bCs/>
        </w:rPr>
        <w:t xml:space="preserve"> </w:t>
      </w:r>
      <w:r>
        <w:rPr>
          <w:b/>
          <w:bCs/>
        </w:rPr>
        <w:t xml:space="preserve">them and ... till they quit them-self.</w:t>
      </w:r>
      <w:r>
        <w:br/>
      </w:r>
      <w:r>
        <w:t xml:space="preserve">    (a) changed</w:t>
      </w:r>
      <w:r>
        <w:br/>
      </w:r>
      <w:r>
        <w:t xml:space="preserve">    (b) annoyed</w:t>
      </w:r>
      <w:r>
        <w:br/>
      </w:r>
      <w:r>
        <w:t xml:space="preserve">    (c) forgave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we came up even with the corral, a black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stallion</w:t>
      </w:r>
      <w:r>
        <w:rPr>
          <w:b/>
          <w:bCs/>
        </w:rPr>
        <w:t xml:space="preserve"> </w:t>
      </w:r>
      <w:r>
        <w:rPr>
          <w:b/>
          <w:bCs/>
        </w:rPr>
        <w:t xml:space="preserve">ran long the fence whinnying and bobbing his head.</w:t>
      </w:r>
      <w:r>
        <w:br/>
      </w:r>
      <w:r>
        <w:t xml:space="preserve">    (a) a large, elongated gland located behind the stomach that secretes digestive enzymes and insulin</w:t>
      </w:r>
      <w:r>
        <w:br/>
      </w:r>
      <w:r>
        <w:t xml:space="preserve">    (b) a male horse that has not been castrated (gelded) -- especially one used for breeding purposes</w:t>
      </w:r>
      <w:r>
        <w:br/>
      </w:r>
      <w:r>
        <w:t xml:space="preserve">    (c) of the philosophical &amp; religious system based on the teachings of Laozi (also spelled Taoist)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...just like you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contracts</w:t>
      </w:r>
      <w:r>
        <w:rPr>
          <w:b/>
          <w:bCs/>
        </w:rPr>
        <w:t xml:space="preserve"> </w:t>
      </w:r>
      <w:r>
        <w:rPr>
          <w:b/>
          <w:bCs/>
        </w:rPr>
        <w:t xml:space="preserve">to cut wood.</w:t>
      </w:r>
      <w:r>
        <w:br/>
      </w:r>
      <w:r>
        <w:t xml:space="preserve">    (a) written agreements that are enforceable by law</w:t>
      </w:r>
      <w:r>
        <w:br/>
      </w:r>
      <w:r>
        <w:t xml:space="preserve">    (b) moves out of an interacting position; or stops</w:t>
      </w:r>
      <w:r>
        <w:br/>
      </w:r>
      <w:r>
        <w:t xml:space="preserve">    (c) moves to a worse or less prestigious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children had ridden from all over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parish</w:t>
      </w:r>
      <w:r>
        <w:rPr>
          <w:b/>
          <w:bCs/>
        </w:rPr>
        <w:t xml:space="preserve"> </w:t>
      </w:r>
      <w:r>
        <w:rPr>
          <w:b/>
          <w:bCs/>
        </w:rPr>
        <w:t xml:space="preserve">to attend classes.</w:t>
      </w:r>
      <w:r>
        <w:br/>
      </w:r>
      <w:r>
        <w:t xml:space="preserve">    (a) in Louisiana:  a jurisdiction of government that is like a county</w:t>
      </w:r>
      <w:r>
        <w:br/>
      </w:r>
      <w:r>
        <w:t xml:space="preserve">    (b) someone who abandoned their religion or separated from others with whom they used to share firmly held beliefs</w:t>
      </w:r>
      <w:r>
        <w:br/>
      </w:r>
      <w:r>
        <w:t xml:space="preserve">    (c) an artists performance of another artist's work that expresses the performer's feelings or ideas about the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tell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 </w:t>
      </w:r>
      <w:r>
        <w:rPr>
          <w:b/>
          <w:bCs/>
        </w:rPr>
        <w:t xml:space="preserve">was catching up with him.</w:t>
      </w:r>
      <w:r>
        <w:br/>
      </w:r>
      <w:r>
        <w:t xml:space="preserve">    (a) not planning to kill a person, but then intentionally killing in the heat of passion</w:t>
      </w:r>
      <w:r>
        <w:br/>
      </w:r>
      <w:r>
        <w:t xml:space="preserve">    (b) a complex carbohydrate that is the chief constituent of all plant tissues and fibers</w:t>
      </w:r>
      <w:r>
        <w:br/>
      </w:r>
      <w:r>
        <w:t xml:space="preserve">    (c) feeling or appraisal of having personally behaved in a morally right or wrong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back over my shoulder, and there was Joe and Ned on the other bank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beckoning</w:t>
      </w:r>
      <w:r>
        <w:rPr>
          <w:b/>
          <w:bCs/>
        </w:rPr>
        <w:t xml:space="preserve"> </w:t>
      </w:r>
      <w:r>
        <w:rPr>
          <w:b/>
          <w:bCs/>
        </w:rPr>
        <w:t xml:space="preserve">for me to come back to them.</w:t>
      </w:r>
      <w:r>
        <w:br/>
      </w:r>
      <w:r>
        <w:t xml:space="preserve">    (a) providing evidence of something -- especially oral evidence in court</w:t>
      </w:r>
      <w:r>
        <w:br/>
      </w:r>
      <w:r>
        <w:t xml:space="preserve">    (b) convincing (someone) that an idea previously believed is not correct</w:t>
      </w:r>
      <w:r>
        <w:br/>
      </w:r>
      <w:r>
        <w:t xml:space="preserve">    (c) calling (to come by using a hand gesture or a nod)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"And that makes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gospel</w:t>
      </w:r>
      <w:r>
        <w:rPr>
          <w:b/>
          <w:bCs/>
        </w:rPr>
        <w:t xml:space="preserve"> </w:t>
      </w:r>
      <w:r>
        <w:rPr>
          <w:b/>
          <w:bCs/>
        </w:rPr>
        <w:t xml:space="preserve">truth," he said.</w:t>
      </w:r>
      <w:r>
        <w:br/>
      </w:r>
      <w:r>
        <w:t xml:space="preserve">    (a) a feeling of anger or unhappiness at having to accept something not liked</w:t>
      </w:r>
      <w:r>
        <w:br/>
      </w:r>
      <w:r>
        <w:t xml:space="preserve">    (b) an unquestionable truth</w:t>
      </w:r>
      <w:r>
        <w:br/>
      </w:r>
      <w:r>
        <w:t xml:space="preserve">    (c) Hitler's fanatical and oppressive political party in World War II Germany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didn't like for him to listen to the radio, either; 'less he was listening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gospel</w:t>
      </w:r>
      <w:r>
        <w:rPr>
          <w:b/>
          <w:bCs/>
        </w:rPr>
        <w:t xml:space="preserve"> </w:t>
      </w:r>
      <w:r>
        <w:rPr>
          <w:b/>
          <w:bCs/>
        </w:rPr>
        <w:t xml:space="preserve">music on Sundays.</w:t>
      </w:r>
      <w:r>
        <w:br/>
      </w:r>
      <w:r>
        <w:t xml:space="preserve">    (a) a type of jazz band dance music popular in the 1930s and 1940s</w:t>
      </w:r>
      <w:r>
        <w:br/>
      </w:r>
      <w:r>
        <w:t xml:space="preserve">    (b) a type of sad music originated by slaves in the United States</w:t>
      </w:r>
      <w:r>
        <w:br/>
      </w:r>
      <w:r>
        <w:t xml:space="preserve">    (c) a type of vocal music that originated in African-American churches in the United States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Listening to his travels we knowed he was close to God, and now we wanted him to pick up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gospel</w:t>
      </w:r>
      <w:r>
        <w:rPr>
          <w:b/>
          <w:bCs/>
        </w:rPr>
        <w:t xml:space="preserve">.</w:t>
      </w:r>
      <w:r>
        <w:br/>
      </w:r>
      <w:r>
        <w:t xml:space="preserve">    (a) the religious teachings of Jesus</w:t>
      </w:r>
      <w:r>
        <w:br/>
      </w:r>
      <w:r>
        <w:t xml:space="preserve">    (b) a type of vocal music that originated in African-American churches in the United States</w:t>
      </w:r>
      <w:r>
        <w:br/>
      </w:r>
      <w:r>
        <w:t xml:space="preserve">    (c) a book that Scientologists believe explains the nature of humankind and its place in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Old Testament</w:t>
      </w:r>
      <w:r>
        <w:rPr>
          <w:b/>
          <w:bCs/>
        </w:rPr>
        <w:t xml:space="preserve">; go to the New.</w:t>
      </w:r>
      <w:r>
        <w:br/>
      </w:r>
      <w:r>
        <w:t xml:space="preserve">    (a) Austen's novel of romantic heartbreak faced by two sisters -- one with sense, one with excessive sensibility (1811)</w:t>
      </w:r>
      <w:r>
        <w:br/>
      </w:r>
      <w:r>
        <w:t xml:space="preserve">    (b) the collection of books comprising the sacred scripture of the Hebrews (Jews) which is the first half of the Christian Bible</w:t>
      </w:r>
      <w:r>
        <w:br/>
      </w:r>
      <w:r>
        <w:t xml:space="preserve">    (c) a statement of fundamental rights and privileges listed in the first ten amendments to the United States Constitution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Shirley went to New Orleans soon after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 </w:t>
      </w:r>
      <w:r>
        <w:rPr>
          <w:b/>
          <w:bCs/>
        </w:rPr>
        <w:t xml:space="preserve">him, and now it was just him and Lena in the house down there.</w:t>
      </w:r>
      <w:r>
        <w:br/>
      </w:r>
      <w:r>
        <w:t xml:space="preserve">    (a) adapted</w:t>
      </w:r>
      <w:r>
        <w:br/>
      </w:r>
      <w:r>
        <w:t xml:space="preserve">    (b) changed</w:t>
      </w:r>
      <w:r>
        <w:br/>
      </w:r>
      <w:r>
        <w:t xml:space="preserve">    (c) forgave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we saw him fighting,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chastised</w:t>
      </w:r>
      <w:r>
        <w:rPr>
          <w:b/>
          <w:bCs/>
        </w:rPr>
        <w:t xml:space="preserve"> </w:t>
      </w:r>
      <w:r>
        <w:rPr>
          <w:b/>
          <w:bCs/>
        </w:rPr>
        <w:t xml:space="preserve">him no matter who was wrong.</w:t>
      </w:r>
      <w:r>
        <w:br/>
      </w:r>
      <w:r>
        <w:t xml:space="preserve">    (a) scolded or criticized</w:t>
      </w:r>
      <w:r>
        <w:br/>
      </w:r>
      <w:r>
        <w:t xml:space="preserve">    (b) gained advantage from</w:t>
      </w:r>
      <w:r>
        <w:br/>
      </w:r>
      <w:r>
        <w:t xml:space="preserve">    (c) marked important text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2026-05-20T12:42:01Z</dcterms:created>
  <dcterms:modified xsi:type="dcterms:W3CDTF">2026-05-20T12:42:01Z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