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324c5c1a9b49785ff40551afba52b3b2ff6eff"/>
    <w:p>
      <w:pPr>
        <w:pStyle w:val="Heading1"/>
      </w:pPr>
      <w:r>
        <w:rPr>
          <w:b/>
          <w:bCs/>
        </w:rPr>
        <w:t xml:space="preserve">The Autobiography of Benjamin Franklin</w:t>
      </w:r>
      <w:r>
        <w:br/>
      </w:r>
      <w:r>
        <w:rPr>
          <w:i/>
          <w:iCs/>
        </w:rPr>
        <w:t xml:space="preserve">Benjamin Franklin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 objectives in my literature class is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acquaint</w:t>
      </w:r>
      <w:r>
        <w:rPr>
          <w:b/>
          <w:bCs/>
        </w:rPr>
        <w:t xml:space="preserve"> </w:t>
      </w:r>
      <w:r>
        <w:rPr>
          <w:b/>
          <w:bCs/>
        </w:rPr>
        <w:t xml:space="preserve">my students with different cultures.</w:t>
      </w:r>
      <w:r>
        <w:br/>
      </w:r>
      <w:r>
        <w:t xml:space="preserve">    (a) make surprised</w:t>
      </w:r>
      <w:r>
        <w:br/>
      </w:r>
      <w:r>
        <w:t xml:space="preserve">    (b) make a list for</w:t>
      </w:r>
      <w:r>
        <w:br/>
      </w:r>
      <w:r>
        <w:t xml:space="preserve">    (c) make familiar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innovative approach to solving problems earned her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approbation</w:t>
      </w:r>
      <w:r>
        <w:rPr>
          <w:b/>
          <w:bCs/>
        </w:rPr>
        <w:t xml:space="preserve"> </w:t>
      </w:r>
      <w:r>
        <w:rPr>
          <w:b/>
          <w:bCs/>
        </w:rPr>
        <w:t xml:space="preserve">of her peers.</w:t>
      </w:r>
      <w:r>
        <w:br/>
      </w:r>
      <w:r>
        <w:t xml:space="preserve">    (a) sympathy</w:t>
      </w:r>
      <w:r>
        <w:br/>
      </w:r>
      <w:r>
        <w:t xml:space="preserve">    (b) distrust</w:t>
      </w:r>
      <w:r>
        <w:br/>
      </w:r>
      <w:r>
        <w:t xml:space="preserve">    (c) 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We're challenging the property tax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assessment</w:t>
      </w:r>
      <w:r>
        <w:rPr>
          <w:b/>
          <w:bCs/>
        </w:rPr>
        <w:t xml:space="preserve">, but there's no challenging the property tax rate.</w:t>
      </w:r>
      <w:r>
        <w:br/>
      </w:r>
      <w:r>
        <w:t xml:space="preserve">    (a) tax rate that is charged</w:t>
      </w:r>
      <w:r>
        <w:br/>
      </w:r>
      <w:r>
        <w:t xml:space="preserve">    (b) timing of when it was done</w:t>
      </w:r>
      <w:r>
        <w:br/>
      </w:r>
      <w:r>
        <w:t xml:space="preserve">    (c) value the property is said to have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player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assessed</w:t>
      </w:r>
      <w:r>
        <w:rPr>
          <w:b/>
          <w:bCs/>
        </w:rPr>
        <w:t xml:space="preserve"> </w:t>
      </w:r>
      <w:r>
        <w:rPr>
          <w:b/>
          <w:bCs/>
        </w:rPr>
        <w:t xml:space="preserve">a $10,000 fine.</w:t>
      </w:r>
      <w:r>
        <w:br/>
      </w:r>
      <w:r>
        <w:t xml:space="preserve">    (a) charged</w:t>
      </w:r>
      <w:r>
        <w:br/>
      </w:r>
      <w:r>
        <w:t xml:space="preserve">    (b) paid</w:t>
      </w:r>
      <w:r>
        <w:br/>
      </w:r>
      <w:r>
        <w:t xml:space="preserve">    (c) tried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job prospects are hindered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conviction.</w:t>
      </w:r>
      <w:r>
        <w:br/>
      </w:r>
      <w:r>
        <w:t xml:space="preserve">    (a) unimportant part</w:t>
      </w:r>
      <w:r>
        <w:br/>
      </w:r>
      <w:r>
        <w:t xml:space="preserve">    (b) result</w:t>
      </w:r>
      <w:r>
        <w:br/>
      </w:r>
      <w:r>
        <w:t xml:space="preserve">    (c) important part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tax legislation in decades.</w:t>
      </w:r>
      <w:r>
        <w:br/>
      </w:r>
      <w:r>
        <w:t xml:space="preserve">    (a) important</w:t>
      </w:r>
      <w:r>
        <w:br/>
      </w:r>
      <w:r>
        <w:t xml:space="preserve">    (b) unethical</w:t>
      </w:r>
      <w:r>
        <w:br/>
      </w:r>
      <w:r>
        <w:t xml:space="preserve">    (c)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diligent</w:t>
      </w:r>
      <w:r>
        <w:rPr>
          <w:b/>
          <w:bCs/>
        </w:rPr>
        <w:t xml:space="preserve"> </w:t>
      </w:r>
      <w:r>
        <w:rPr>
          <w:b/>
          <w:bCs/>
        </w:rPr>
        <w:t xml:space="preserve">detective investigates all clues.</w:t>
      </w:r>
      <w:r>
        <w:br/>
      </w:r>
      <w:r>
        <w:t xml:space="preserve">    (a) lazy and careless</w:t>
      </w:r>
      <w:r>
        <w:br/>
      </w:r>
      <w:r>
        <w:t xml:space="preserve">    (b) careful and hardworking</w:t>
      </w:r>
      <w:r>
        <w:br/>
      </w:r>
      <w:r>
        <w:t xml:space="preserve">    (c) rude and dishonest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a procedure for handling these kinds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disputes</w:t>
      </w:r>
      <w:r>
        <w:rPr>
          <w:b/>
          <w:bCs/>
        </w:rPr>
        <w:t xml:space="preserve">.</w:t>
      </w:r>
      <w:r>
        <w:br/>
      </w:r>
      <w:r>
        <w:t xml:space="preserve">    (a) surprises</w:t>
      </w:r>
      <w:r>
        <w:br/>
      </w:r>
      <w:r>
        <w:t xml:space="preserve">    (b) disagreements</w:t>
      </w:r>
      <w:r>
        <w:br/>
      </w:r>
      <w:r>
        <w:t xml:space="preserve">    (c) opportunities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disputes</w:t>
      </w:r>
      <w:r>
        <w:rPr>
          <w:b/>
          <w:bCs/>
        </w:rPr>
        <w:t xml:space="preserve"> </w:t>
      </w:r>
      <w:r>
        <w:rPr>
          <w:b/>
          <w:bCs/>
        </w:rPr>
        <w:t xml:space="preserve">his claim.</w:t>
      </w:r>
      <w:r>
        <w:br/>
      </w:r>
      <w:r>
        <w:t xml:space="preserve">    (a) supports</w:t>
      </w:r>
      <w:r>
        <w:br/>
      </w:r>
      <w:r>
        <w:t xml:space="preserve">    (b) accepts</w:t>
      </w:r>
      <w:r>
        <w:br/>
      </w:r>
      <w:r>
        <w:t xml:space="preserve">    (c) challenges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smartphones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</w:t>
      </w:r>
      <w:r>
        <w:rPr>
          <w:b/>
          <w:bCs/>
        </w:rPr>
        <w:t xml:space="preserve"> </w:t>
      </w:r>
      <w:r>
        <w:rPr>
          <w:b/>
          <w:bCs/>
        </w:rPr>
        <w:t xml:space="preserve">people to work from almost anywhere.</w:t>
      </w:r>
      <w:r>
        <w:br/>
      </w:r>
      <w:r>
        <w:t xml:space="preserve">    (a) remind</w:t>
      </w:r>
      <w:r>
        <w:br/>
      </w:r>
      <w:r>
        <w:t xml:space="preserve">    (b) allow</w:t>
      </w:r>
      <w:r>
        <w:br/>
      </w:r>
      <w:r>
        <w:t xml:space="preserve">    (c) require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endeavor</w:t>
      </w:r>
      <w:r>
        <w:rPr>
          <w:b/>
          <w:bCs/>
        </w:rPr>
        <w:t xml:space="preserve"> </w:t>
      </w:r>
      <w:r>
        <w:rPr>
          <w:b/>
          <w:bCs/>
        </w:rPr>
        <w:t xml:space="preserve">to finish by Friday.</w:t>
      </w:r>
      <w:r>
        <w:br/>
      </w:r>
      <w:r>
        <w:t xml:space="preserve">    (a) try</w:t>
      </w:r>
      <w:r>
        <w:br/>
      </w:r>
      <w:r>
        <w:t xml:space="preserve">    (b) not be able</w:t>
      </w:r>
      <w:r>
        <w:br/>
      </w:r>
      <w:r>
        <w:t xml:space="preserve">    (c) promise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raised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frugal</w:t>
      </w:r>
      <w:r>
        <w:rPr>
          <w:b/>
          <w:bCs/>
        </w:rPr>
        <w:t xml:space="preserve"> </w:t>
      </w:r>
      <w:r>
        <w:rPr>
          <w:b/>
          <w:bCs/>
        </w:rPr>
        <w:t xml:space="preserve">habits and always orders tap water to drink at a restaurant.</w:t>
      </w:r>
      <w:r>
        <w:br/>
      </w:r>
      <w:r>
        <w:t xml:space="preserve">    (a) money-saving</w:t>
      </w:r>
      <w:r>
        <w:br/>
      </w:r>
      <w:r>
        <w:t xml:space="preserve">    (b) health-promoting</w:t>
      </w:r>
      <w:r>
        <w:br/>
      </w:r>
      <w:r>
        <w:t xml:space="preserve">    (c) environmentally-conscious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ingenious</w:t>
      </w:r>
      <w:r>
        <w:rPr>
          <w:b/>
          <w:bCs/>
        </w:rPr>
        <w:t xml:space="preserve"> </w:t>
      </w:r>
      <w:r>
        <w:rPr>
          <w:b/>
          <w:bCs/>
        </w:rPr>
        <w:t xml:space="preserve">plan let the class finish the project with only a few supplies.</w:t>
      </w:r>
      <w:r>
        <w:br/>
      </w:r>
      <w:r>
        <w:t xml:space="preserve">    (a) plain and ordinary</w:t>
      </w:r>
      <w:r>
        <w:br/>
      </w:r>
      <w:r>
        <w:t xml:space="preserve">    (b) clever and original</w:t>
      </w:r>
      <w:r>
        <w:br/>
      </w:r>
      <w:r>
        <w:t xml:space="preserve">    (c) quick but careless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inhabitants</w:t>
      </w:r>
      <w:r>
        <w:rPr>
          <w:b/>
          <w:bCs/>
        </w:rPr>
        <w:t xml:space="preserve"> </w:t>
      </w:r>
      <w:r>
        <w:rPr>
          <w:b/>
          <w:bCs/>
        </w:rPr>
        <w:t xml:space="preserve">of the village were very friendly.</w:t>
      </w:r>
      <w:r>
        <w:br/>
      </w:r>
      <w:r>
        <w:t xml:space="preserve">    (a) residents</w:t>
      </w:r>
      <w:r>
        <w:br/>
      </w:r>
      <w:r>
        <w:t xml:space="preserve">    (b) tourists</w:t>
      </w:r>
      <w:r>
        <w:br/>
      </w:r>
      <w:r>
        <w:t xml:space="preserve">    (c) visitors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became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precept</w:t>
      </w:r>
      <w:r>
        <w:rPr>
          <w:b/>
          <w:bCs/>
        </w:rPr>
        <w:t xml:space="preserve"> </w:t>
      </w:r>
      <w:r>
        <w:rPr>
          <w:b/>
          <w:bCs/>
        </w:rPr>
        <w:t xml:space="preserve">of U.S. foreign policy.</w:t>
      </w:r>
      <w:r>
        <w:br/>
      </w:r>
      <w:r>
        <w:t xml:space="preserve">    (a) sign</w:t>
      </w:r>
      <w:r>
        <w:br/>
      </w:r>
      <w:r>
        <w:t xml:space="preserve">    (b) rule</w:t>
      </w:r>
      <w:r>
        <w:br/>
      </w:r>
      <w:r>
        <w:t xml:space="preserve">    (c) problem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procure</w:t>
      </w:r>
      <w:r>
        <w:rPr>
          <w:b/>
          <w:bCs/>
        </w:rPr>
        <w:t xml:space="preserve"> </w:t>
      </w:r>
      <w:r>
        <w:rPr>
          <w:b/>
          <w:bCs/>
        </w:rPr>
        <w:t xml:space="preserve">tickets to the sold-out concert.</w:t>
      </w:r>
      <w:r>
        <w:br/>
      </w:r>
      <w:r>
        <w:t xml:space="preserve">    (a) obtain or get</w:t>
      </w:r>
      <w:r>
        <w:br/>
      </w:r>
      <w:r>
        <w:t xml:space="preserve">    (b) lose or misplace</w:t>
      </w:r>
      <w:r>
        <w:br/>
      </w:r>
      <w:r>
        <w:t xml:space="preserve">    (c) destroy or ruin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employment contract prohibits by sharing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proprietary</w:t>
      </w:r>
      <w:r>
        <w:rPr>
          <w:b/>
          <w:bCs/>
        </w:rPr>
        <w:t xml:space="preserve"> </w:t>
      </w:r>
      <w:r>
        <w:rPr>
          <w:b/>
          <w:bCs/>
        </w:rPr>
        <w:t xml:space="preserve">information with people outside of the firm.</w:t>
      </w:r>
      <w:r>
        <w:br/>
      </w:r>
      <w:r>
        <w:t xml:space="preserve">    (a) customer-related and personal</w:t>
      </w:r>
      <w:r>
        <w:br/>
      </w:r>
      <w:r>
        <w:t xml:space="preserve">    (b) owned by the company</w:t>
      </w:r>
      <w:r>
        <w:br/>
      </w:r>
      <w:r>
        <w:t xml:space="preserve">    (c) financial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Courage is dangerous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.</w:t>
      </w:r>
      <w:r>
        <w:br/>
      </w:r>
      <w:r>
        <w:t xml:space="preserve">    (a) good sense</w:t>
      </w:r>
      <w:r>
        <w:br/>
      </w:r>
      <w:r>
        <w:t xml:space="preserve">    (b) good purpose</w:t>
      </w:r>
      <w:r>
        <w:br/>
      </w:r>
      <w:r>
        <w:t xml:space="preserve">    (c) good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purport</w:t>
      </w:r>
      <w:r>
        <w:rPr>
          <w:b/>
          <w:bCs/>
        </w:rPr>
        <w:t xml:space="preserve"> </w:t>
      </w:r>
      <w:r>
        <w:rPr>
          <w:b/>
          <w:bCs/>
        </w:rPr>
        <w:t xml:space="preserve">that the poll is unbiased and shows that Americans who are acquainted with the facts support the legislation.</w:t>
      </w:r>
      <w:r>
        <w:br/>
      </w:r>
      <w:r>
        <w:t xml:space="preserve">    (a) deny</w:t>
      </w:r>
      <w:r>
        <w:br/>
      </w:r>
      <w:r>
        <w:t xml:space="preserve">    (b) advertise</w:t>
      </w:r>
      <w:r>
        <w:br/>
      </w:r>
      <w:r>
        <w:t xml:space="preserve">    (c) claim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second letter was from another witness and of the same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purport</w:t>
      </w:r>
      <w:r>
        <w:rPr>
          <w:b/>
          <w:bCs/>
        </w:rPr>
        <w:t xml:space="preserve"> </w:t>
      </w:r>
      <w:r>
        <w:rPr>
          <w:b/>
          <w:bCs/>
        </w:rPr>
        <w:t xml:space="preserve">as the first.</w:t>
      </w:r>
      <w:r>
        <w:br/>
      </w:r>
      <w:r>
        <w:t xml:space="preserve">    (a) seriousness</w:t>
      </w:r>
      <w:r>
        <w:br/>
      </w:r>
      <w:r>
        <w:t xml:space="preserve">    (b) general meaning</w:t>
      </w:r>
      <w:r>
        <w:br/>
      </w:r>
      <w:r>
        <w:t xml:space="preserve">    (c) region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2026-05-20T01:36:49Z</dcterms:created>
  <dcterms:modified xsi:type="dcterms:W3CDTF">2026-05-20T01:36:49Z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