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a685bac5cfdadfab2f174f26ca29285c7f5058"/>
    <w:p>
      <w:pPr>
        <w:pStyle w:val="Heading1"/>
      </w:pPr>
      <w:r>
        <w:rPr>
          <w:b/>
          <w:bCs/>
        </w:rPr>
        <w:t xml:space="preserve">The Andromeda Strain</w:t>
      </w:r>
      <w:r>
        <w:br/>
      </w:r>
      <w:r>
        <w:rPr>
          <w:i/>
          <w:iCs/>
        </w:rPr>
        <w:t xml:space="preserve">Michael Crichton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Furthermore, I was able to draw upon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transcripts</w:t>
      </w:r>
      <w:r>
        <w:rPr>
          <w:b/>
          <w:bCs/>
        </w:rPr>
        <w:t xml:space="preserve"> </w:t>
      </w:r>
      <w:r>
        <w:rPr>
          <w:b/>
          <w:bCs/>
        </w:rPr>
        <w:t xml:space="preserve">of their debriefing, which are stored in Arlington Hall (Substation Seven) and which amounted to more than fifteen thousand pages of typewritten manuscript.</w:t>
      </w:r>
      <w:r>
        <w:br/>
      </w:r>
      <w:r>
        <w:t xml:space="preserve">    (a) powered mechanical devices, typically used to fabricate metal components of machines by the selective removal of metal such as cutting, grinding or drilling</w:t>
      </w:r>
      <w:r>
        <w:br/>
      </w:r>
      <w:r>
        <w:t xml:space="preserve">    (b) word-for-word written record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copy of the official record of a student's courses and grades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biology:  a strand of RNA copied from a DNA template</w:t>
      </w:r>
      <w:r>
        <w:br/>
      </w:r>
      <w:r>
        <w:t xml:space="preserve">    (c) people who believe in the teaching of Buddha -- that aims to end suffering by ending selfish desire and following a path of wisdom, ethics, and meditation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Comroe swung his feet off the desk and punched the red "Security" button on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console</w:t>
      </w:r>
      <w:r>
        <w:rPr>
          <w:b/>
          <w:bCs/>
        </w:rPr>
        <w:t xml:space="preserve">.</w:t>
      </w:r>
      <w:r>
        <w:br/>
      </w:r>
      <w:r>
        <w:t xml:space="preserve">    (a) the state or character of being greater than zero</w:t>
      </w:r>
      <w:r>
        <w:br/>
      </w:r>
      <w:r>
        <w:t xml:space="preserve">    (b) in a state where something cannot be seen clearly</w:t>
      </w:r>
      <w:r>
        <w:br/>
      </w:r>
      <w:r>
        <w:t xml:space="preserve">    (c) controls (for electrical equipment)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Direct visualization was not really necessary; Scavenger could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function</w:t>
      </w:r>
      <w:r>
        <w:rPr>
          <w:b/>
          <w:bCs/>
        </w:rPr>
        <w:t xml:space="preserve"> </w:t>
      </w:r>
      <w:r>
        <w:rPr>
          <w:b/>
          <w:bCs/>
        </w:rPr>
        <w:t xml:space="preserve">without it.</w:t>
      </w:r>
      <w:r>
        <w:br/>
      </w:r>
      <w:r>
        <w:t xml:space="preserve">    (a) strongly desire</w:t>
      </w:r>
      <w:r>
        <w:br/>
      </w:r>
      <w:r>
        <w:t xml:space="preserve">    (b) work properly</w:t>
      </w:r>
      <w:r>
        <w:br/>
      </w:r>
      <w:r>
        <w:t xml:space="preserve">    (c) think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fourth group was engaged in preliminary design of a machine that would carry out all human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functions</w:t>
      </w:r>
      <w:r>
        <w:rPr>
          <w:b/>
          <w:bCs/>
        </w:rPr>
        <w:t xml:space="preserve"> </w:t>
      </w:r>
      <w:r>
        <w:rPr>
          <w:b/>
          <w:bCs/>
        </w:rPr>
        <w:t xml:space="preserve">and would be self-duplicating.</w:t>
      </w:r>
      <w:r>
        <w:br/>
      </w:r>
      <w:r>
        <w:t xml:space="preserve">    (a) adjusts a lens to make an image clear</w:t>
      </w:r>
      <w:r>
        <w:br/>
      </w:r>
      <w:r>
        <w:t xml:space="preserve">    (b) activities</w:t>
      </w:r>
      <w:r>
        <w:br/>
      </w:r>
      <w:r>
        <w:t xml:space="preserve">    (c) suggestions that someone was involved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the display screen, he saw what he wanted: growth of Andromeda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function</w:t>
      </w:r>
      <w:r>
        <w:rPr>
          <w:b/>
          <w:bCs/>
        </w:rPr>
        <w:t xml:space="preserve"> </w:t>
      </w:r>
      <w:r>
        <w:rPr>
          <w:b/>
          <w:bCs/>
        </w:rPr>
        <w:t xml:space="preserve">of pH, of acidity-alkalinity.</w:t>
      </w:r>
      <w:r>
        <w:br/>
      </w:r>
      <w:r>
        <w:t xml:space="preserve">    (a) a long uninterrupted speech</w:t>
      </w:r>
      <w:r>
        <w:br/>
      </w:r>
      <w:r>
        <w:t xml:space="preserve">    (b) saying the amount of something is determined by the amount of something else</w:t>
      </w:r>
      <w:r>
        <w:br/>
      </w:r>
      <w:r>
        <w:t xml:space="preserve">    (c) the highest-ranking manager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of the first rules of air reconnaissance was "Ignore the scenery"; analysis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evaluation</w:t>
      </w:r>
      <w:r>
        <w:rPr>
          <w:b/>
          <w:bCs/>
        </w:rPr>
        <w:t xml:space="preserve"> </w:t>
      </w:r>
      <w:r>
        <w:rPr>
          <w:b/>
          <w:bCs/>
        </w:rPr>
        <w:t xml:space="preserve">were not the job of the pilot.</w:t>
      </w:r>
      <w:r>
        <w:br/>
      </w:r>
      <w:r>
        <w:t xml:space="preserve">    (a) the act of finding fault and telling others; or a description of faults</w:t>
      </w:r>
      <w:r>
        <w:br/>
      </w:r>
      <w:r>
        <w:t xml:space="preserve">    (b) an international boundary or a wilderness at the edge of a settled area</w:t>
      </w:r>
      <w:r>
        <w:br/>
      </w:r>
      <w:r>
        <w:t xml:space="preserve">    (c) the process of thinking carefully and making a judgment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tried to imagine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sequence</w:t>
      </w:r>
      <w:r>
        <w:rPr>
          <w:b/>
          <w:bCs/>
        </w:rPr>
        <w:t xml:space="preserve"> </w:t>
      </w:r>
      <w:r>
        <w:rPr>
          <w:b/>
          <w:bCs/>
        </w:rPr>
        <w:t xml:space="preserve">of events:</w:t>
      </w:r>
      <w:r>
        <w:br/>
      </w:r>
      <w:r>
        <w:t xml:space="preserve">    (a) something repeated regularly</w:t>
      </w:r>
      <w:r>
        <w:br/>
      </w:r>
      <w:r>
        <w:t xml:space="preserve">    (b) order (chronological order in which things happen)</w:t>
      </w:r>
      <w:r>
        <w:br/>
      </w:r>
      <w:r>
        <w:t xml:space="preserve">    (c) tell someone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...the first two names on the list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accorded</w:t>
      </w:r>
      <w:r>
        <w:rPr>
          <w:b/>
          <w:bCs/>
        </w:rPr>
        <w:t xml:space="preserve"> </w:t>
      </w:r>
      <w:r>
        <w:rPr>
          <w:b/>
          <w:bCs/>
        </w:rPr>
        <w:t xml:space="preserve">status, while the rest were not,</w:t>
      </w:r>
      <w:r>
        <w:br/>
      </w:r>
      <w:r>
        <w:t xml:space="preserve">    (a) given/gave special treatment</w:t>
      </w:r>
      <w:r>
        <w:br/>
      </w:r>
      <w:r>
        <w:t xml:space="preserve">    (b) found, sought, or researched</w:t>
      </w:r>
      <w:r>
        <w:br/>
      </w:r>
      <w:r>
        <w:t xml:space="preserve">    (c) not judged in a negative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According to</w:t>
      </w:r>
      <w:r>
        <w:rPr>
          <w:b/>
          <w:bCs/>
        </w:rPr>
        <w:t xml:space="preserve"> </w:t>
      </w:r>
      <w:r>
        <w:rPr>
          <w:b/>
          <w:bCs/>
        </w:rPr>
        <w:t xml:space="preserve">degree of seriousness, the scenarios were: ...</w:t>
      </w:r>
      <w:r>
        <w:br/>
      </w:r>
      <w:r>
        <w:t xml:space="preserve">    (a) as stated by; or in agreement with</w:t>
      </w:r>
      <w:r>
        <w:br/>
      </w:r>
      <w:r>
        <w:t xml:space="preserve">    (b) U.S. history:  pre-Civil War period</w:t>
      </w:r>
      <w:r>
        <w:br/>
      </w:r>
      <w:r>
        <w:t xml:space="preserve">    (c) idiom meaning</w:t>
      </w:r>
      <w:r>
        <w:t xml:space="preserve"> </w:t>
      </w:r>
      <w:r>
        <w:rPr>
          <w:i/>
          <w:iCs/>
        </w:rPr>
        <w:t xml:space="preserve">"won the day"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this group of five men—Stone and John Black of Berkeley, Samuel Holden and Terence Lisset of Stanford Med, and Andrew Weiss of Stanford biophysics—that eventually formed the early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nucleus</w:t>
      </w:r>
      <w:r>
        <w:rPr>
          <w:b/>
          <w:bCs/>
        </w:rPr>
        <w:t xml:space="preserve"> </w:t>
      </w:r>
      <w:r>
        <w:rPr>
          <w:b/>
          <w:bCs/>
        </w:rPr>
        <w:t xml:space="preserve">of the Wildfire Project.</w:t>
      </w:r>
      <w:r>
        <w:br/>
      </w:r>
      <w:r>
        <w:t xml:space="preserve">    (a) the center (or most important part) of something</w:t>
      </w:r>
      <w:r>
        <w:br/>
      </w:r>
      <w:r>
        <w:t xml:space="preserve">    (b) a general feeling of not being as good as others</w:t>
      </w:r>
      <w:r>
        <w:br/>
      </w:r>
      <w:r>
        <w:t xml:space="preserve">    (c) the act, process, or instance of telling a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recognized that this was a relatively minor achievement compared to other toxins that had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devised</w:t>
      </w:r>
      <w:r>
        <w:rPr>
          <w:b/>
          <w:bCs/>
        </w:rPr>
        <w:t xml:space="preserve"> </w:t>
      </w:r>
      <w:r>
        <w:rPr>
          <w:b/>
          <w:bCs/>
        </w:rPr>
        <w:t xml:space="preserve">in recent years.</w:t>
      </w:r>
      <w:r>
        <w:br/>
      </w:r>
      <w:r>
        <w:t xml:space="preserve">    (a) not provided with investment funds</w:t>
      </w:r>
      <w:r>
        <w:br/>
      </w:r>
      <w:r>
        <w:t xml:space="preserve">    (b) came up with (invented or created)</w:t>
      </w:r>
      <w:r>
        <w:br/>
      </w:r>
      <w:r>
        <w:t xml:space="preserve">    (c) stopped (something from happening)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Another was a coagulase, which coated the bacteria with protein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inhibit</w:t>
      </w:r>
      <w:r>
        <w:rPr>
          <w:b/>
          <w:bCs/>
        </w:rPr>
        <w:t xml:space="preserve"> </w:t>
      </w:r>
      <w:r>
        <w:rPr>
          <w:b/>
          <w:bCs/>
        </w:rPr>
        <w:t xml:space="preserve">destruction by white cells.</w:t>
      </w:r>
      <w:r>
        <w:br/>
      </w:r>
      <w:r>
        <w:t xml:space="preserve">    (a) limit or prevent</w:t>
      </w:r>
      <w:r>
        <w:br/>
      </w:r>
      <w:r>
        <w:t xml:space="preserve">    (b) take on or adopt</w:t>
      </w:r>
      <w:r>
        <w:br/>
      </w:r>
      <w:r>
        <w:t xml:space="preserve">    (c) make more varied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would examine the capsule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minutely</w:t>
      </w:r>
      <w:r>
        <w:rPr>
          <w:b/>
          <w:bCs/>
        </w:rPr>
        <w:t xml:space="preserve"> </w:t>
      </w:r>
      <w:r>
        <w:rPr>
          <w:b/>
          <w:bCs/>
        </w:rPr>
        <w:t xml:space="preserve">and culture everything onto growth media.</w:t>
      </w:r>
      <w:r>
        <w:br/>
      </w:r>
      <w:r>
        <w:t xml:space="preserve">    (a) in a manner that deserves praise</w:t>
      </w:r>
      <w:r>
        <w:br/>
      </w:r>
      <w:r>
        <w:t xml:space="preserve">    (b) in a manner that does not change</w:t>
      </w:r>
      <w:r>
        <w:br/>
      </w:r>
      <w:r>
        <w:t xml:space="preserve">    (c)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occurred to Leavitt that this was exactly what they were looking at: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</w:t>
      </w:r>
      <w:r>
        <w:rPr>
          <w:b/>
          <w:bCs/>
        </w:rPr>
        <w:t xml:space="preserve">, complete planet, with its life forms intact.</w:t>
      </w:r>
      <w:r>
        <w:br/>
      </w:r>
      <w:r>
        <w:t xml:space="preserve">    (a) exact</w:t>
      </w:r>
      <w:r>
        <w:br/>
      </w:r>
      <w:r>
        <w:t xml:space="preserve">    (b) small</w:t>
      </w:r>
      <w:r>
        <w:br/>
      </w:r>
      <w:r>
        <w:t xml:space="preserve">    (c) awake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Leavitt himself suggested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analogy</w:t>
      </w:r>
      <w:r>
        <w:rPr>
          <w:b/>
          <w:bCs/>
        </w:rPr>
        <w:t xml:space="preserve"> </w:t>
      </w:r>
      <w:r>
        <w:rPr>
          <w:b/>
          <w:bCs/>
        </w:rPr>
        <w:t xml:space="preserve">of the upper atmosphere and the depths of the sea as equally inhospitable environments, but equally viable.</w:t>
      </w:r>
      <w:r>
        <w:br/>
      </w:r>
      <w:r>
        <w:t xml:space="preserve">    (a) lack of interest; or the process of stopping interaction or interest</w:t>
      </w:r>
      <w:r>
        <w:br/>
      </w:r>
      <w:r>
        <w:t xml:space="preserve">    (b) relating to logical examination of something to better understand it</w:t>
      </w:r>
      <w:r>
        <w:br/>
      </w:r>
      <w:r>
        <w:t xml:space="preserve">    (c) a comparison of different things to point to a shared characteristic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picked up the cages that held the rat and monkey and set them on a rubber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conveyor belt</w:t>
      </w:r>
      <w:r>
        <w:rPr>
          <w:b/>
          <w:bCs/>
        </w:rPr>
        <w:t xml:space="preserve"> </w:t>
      </w:r>
      <w:r>
        <w:rPr>
          <w:b/>
          <w:bCs/>
        </w:rPr>
        <w:t xml:space="preserve">at the rear of the room.</w:t>
      </w:r>
      <w:r>
        <w:br/>
      </w:r>
      <w:r>
        <w:t xml:space="preserve">    (a) a moving band or belt that transports objects -- such as goods in a factory</w:t>
      </w:r>
      <w:r>
        <w:br/>
      </w:r>
      <w:r>
        <w:t xml:space="preserve">    (b) the four-dimensional combination of space and time where everything happens</w:t>
      </w:r>
      <w:r>
        <w:br/>
      </w:r>
      <w:r>
        <w:t xml:space="preserve">    (c) a connection or relationship by being equivalent, proportionate, or matched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has no pupillary signs but is unresponsive and looks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anemic</w:t>
      </w:r>
      <w:r>
        <w:rPr>
          <w:b/>
          <w:bCs/>
        </w:rPr>
        <w:t xml:space="preserve">.</w:t>
      </w:r>
      <w:r>
        <w:br/>
      </w:r>
      <w:r>
        <w:t xml:space="preserve">    (a) suffering from too few red blood cells</w:t>
      </w:r>
      <w:r>
        <w:br/>
      </w:r>
      <w:r>
        <w:br/>
      </w:r>
      <w:r>
        <w:t xml:space="preserve">or (less commonly):  lacking vitality</w:t>
      </w:r>
      <w:r>
        <w:br/>
      </w:r>
      <w:r>
        <w:t xml:space="preserve">    (b) the degree or quality of showing the wearing effects of overwork or suffering</w:t>
      </w:r>
      <w:r>
        <w:br/>
      </w:r>
      <w:r>
        <w:t xml:space="preserve">    (c) having the characteristic of or relating to bouncing back light/heat/sound...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was important, for in a single simple experiment he had ruled out the possibility that a protein or a chemical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molecule</w:t>
      </w:r>
      <w:r>
        <w:rPr>
          <w:b/>
          <w:bCs/>
        </w:rPr>
        <w:t xml:space="preserve"> </w:t>
      </w:r>
      <w:r>
        <w:rPr>
          <w:b/>
          <w:bCs/>
        </w:rPr>
        <w:t xml:space="preserve">of some kind was doing the damage.</w:t>
      </w:r>
      <w:r>
        <w:br/>
      </w:r>
      <w:r>
        <w:t xml:space="preserve">    (a) relating to logical examination of something to better understand it</w:t>
      </w:r>
      <w:r>
        <w:br/>
      </w:r>
      <w:r>
        <w:t xml:space="preserve">    (b) lack of interest; or the process of stopping interaction or interest</w:t>
      </w:r>
      <w:r>
        <w:br/>
      </w:r>
      <w:r>
        <w:t xml:space="preserve">    (c) the smallest amount of a chemical substance that can exist by itself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fact, man lived in a sea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bacteria</w:t>
      </w:r>
      <w:r>
        <w:rPr>
          <w:b/>
          <w:bCs/>
        </w:rPr>
        <w:t xml:space="preserve">.</w:t>
      </w:r>
      <w:r>
        <w:br/>
      </w:r>
      <w:r>
        <w:t xml:space="preserve">    (a) microorganisms (living creatures so small it takes a microscope to see them)</w:t>
      </w:r>
      <w:r>
        <w:br/>
      </w:r>
      <w:r>
        <w:t xml:space="preserve">    (b) psychoanalysis:  that part of the unconscious mind that acts as a conscience</w:t>
      </w:r>
      <w:r>
        <w:br/>
      </w:r>
      <w:r>
        <w:t xml:space="preserve">    (c) the smallest part of any material that cannot be broken up by chemical means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enzyme</w:t>
      </w:r>
      <w:r>
        <w:rPr>
          <w:b/>
          <w:bCs/>
        </w:rPr>
        <w:t xml:space="preserve"> </w:t>
      </w:r>
      <w:r>
        <w:rPr>
          <w:b/>
          <w:bCs/>
        </w:rPr>
        <w:t xml:space="preserve">was like a single worker in a kitchen, doing just one thing.</w:t>
      </w:r>
      <w:r>
        <w:br/>
      </w:r>
      <w:r>
        <w:t xml:space="preserve">    (a) a particular understanding or explanation</w:t>
      </w:r>
      <w:r>
        <w:br/>
      </w:r>
      <w:r>
        <w:t xml:space="preserve">    (b) meticulousness (care about small details)</w:t>
      </w:r>
      <w:r>
        <w:br/>
      </w:r>
      <w:r>
        <w:t xml:space="preserve">    (c) a complex protein that is produced by cells and acts as a chemical catalyst (causing a chemical reaction)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2026-05-20T12:43:01Z</dcterms:created>
  <dcterms:modified xsi:type="dcterms:W3CDTF">2026-05-20T12:43:01Z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