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d6a4ce9abe9c455bf73ab30bdfbda13067996d"/>
    <w:p>
      <w:pPr>
        <w:pStyle w:val="Heading1"/>
      </w:pPr>
      <w:r>
        <w:rPr>
          <w:b/>
          <w:bCs/>
        </w:rPr>
        <w:t xml:space="preserve">The Alchemyst</w:t>
      </w:r>
      <w:r>
        <w:br/>
      </w:r>
      <w:r>
        <w:rPr>
          <w:i/>
          <w:iCs/>
        </w:rPr>
        <w:t xml:space="preserve">Michael Scott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signaling, it pulled over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in front of The Small Book Shop, right across the street.</w:t>
      </w:r>
      <w:r>
        <w:br/>
      </w:r>
      <w:r>
        <w:t xml:space="preserve">    (a) in a manner that is appropriate or related in size, amount, or degree</w:t>
      </w:r>
      <w:r>
        <w:br/>
      </w:r>
      <w:r>
        <w:t xml:space="preserve">    (b) close (without anything in between)</w:t>
      </w:r>
      <w:r>
        <w:br/>
      </w:r>
      <w:r>
        <w:t xml:space="preserve">    (c) in a manner that is not sexually attractive, or persuasively tempting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Stay in the car, Nicholas Flamel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directed</w:t>
      </w:r>
      <w:r>
        <w:rPr>
          <w:b/>
          <w:bCs/>
        </w:rPr>
        <w:t xml:space="preserve">, opening the door and stepping outside onto the short-cropped grass.</w:t>
      </w:r>
      <w:r>
        <w:br/>
      </w:r>
      <w:r>
        <w:t xml:space="preserve">    (a) instructed</w:t>
      </w:r>
      <w:r>
        <w:br/>
      </w:r>
      <w:r>
        <w:t xml:space="preserve">    (b) helped make clear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 glad I brought it, Dee said,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answering her.</w:t>
      </w:r>
      <w:r>
        <w:br/>
      </w:r>
      <w:r>
        <w:t xml:space="preserve">    (a) in a straightforward manner (clearly without any ambiguity)</w:t>
      </w:r>
      <w:r>
        <w:br/>
      </w:r>
      <w:r>
        <w:t xml:space="preserve">    (b) in a manner that tries to obtain a result through gentle and careful effort -- often gently persuading</w:t>
      </w:r>
      <w:r>
        <w:br/>
      </w:r>
      <w:r>
        <w:t xml:space="preserve">    (c) in an extremely negative manner -- often implying extreme hopelessness, misery, shame, or desperation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Tendrils and wisps of green mist gathered in Fleming's palms, then curled in ornate patterns and drifted onto the floor, where they writhed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.</w:t>
      </w:r>
      <w:r>
        <w:br/>
      </w:r>
      <w:r>
        <w:t xml:space="preserve">    (a) snakes</w:t>
      </w:r>
      <w:r>
        <w:br/>
      </w:r>
      <w:r>
        <w:t xml:space="preserve">    (b) enters</w:t>
      </w:r>
      <w:r>
        <w:br/>
      </w:r>
      <w:r>
        <w:t xml:space="preserve">    (c) copies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silver mist surrounded Perry Fleming, rising off her skin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threads.</w:t>
      </w:r>
      <w:r>
        <w:br/>
      </w:r>
      <w:r>
        <w:t xml:space="preserve">    (a) extremely light, delicate, airy, or thin</w:t>
      </w:r>
      <w:r>
        <w:br/>
      </w:r>
      <w:r>
        <w:t xml:space="preserve">    (b) dreamlike state of altered consciousness</w:t>
      </w:r>
      <w:r>
        <w:br/>
      </w:r>
      <w:r>
        <w:t xml:space="preserve">    (c) characteristic (of something or someone)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formulation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immortality</w:t>
      </w:r>
      <w:r>
        <w:rPr>
          <w:b/>
          <w:bCs/>
        </w:rPr>
        <w:t xml:space="preserve"> </w:t>
      </w:r>
      <w:r>
        <w:rPr>
          <w:b/>
          <w:bCs/>
        </w:rPr>
        <w:t xml:space="preserve">must be brewed afresh every month.</w:t>
      </w:r>
      <w:r>
        <w:br/>
      </w:r>
      <w:r>
        <w:t xml:space="preserve">    (a) with or based on basic beliefs</w:t>
      </w:r>
      <w:r>
        <w:br/>
      </w:r>
      <w:r>
        <w:t xml:space="preserve">    (b) someone who disturbs or annoys</w:t>
      </w:r>
      <w:r>
        <w:br/>
      </w:r>
      <w:r>
        <w:t xml:space="preserve">    (c) eternal life (to live forever)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appear around the edge of the body,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auras</w:t>
      </w:r>
      <w:r>
        <w:rPr>
          <w:b/>
          <w:bCs/>
        </w:rPr>
        <w:t xml:space="preserve"> </w:t>
      </w:r>
      <w:r>
        <w:rPr>
          <w:b/>
          <w:bCs/>
        </w:rPr>
        <w:t xml:space="preserve">cloak the body like an envelope.</w:t>
      </w:r>
      <w:r>
        <w:br/>
      </w:r>
      <w:r>
        <w:t xml:space="preserve">    (a) special pleasures--typically things done in excess of what is thought good--such as eating too much cake, or being too lazy  OR  (more rarely) special privileges or kindnesses</w:t>
      </w:r>
      <w:r>
        <w:br/>
      </w:r>
      <w:r>
        <w:t xml:space="preserve">    (b) A distinctive quality, mood, or feeling that seems to surround a person, place, or thing; or, more literally, a glowing light shown around someone's head or body in spiritual or artistic images</w:t>
      </w:r>
      <w:r>
        <w:br/>
      </w:r>
      <w:r>
        <w:t xml:space="preserve">    (c) (psychoanalysis) people's personality structures that mediates between the primitive instinctual desires of the "id" and the moral conscience of the "superego"  OR  (more rarely) conscious minds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, determined to get some answers.</w:t>
      </w:r>
      <w:r>
        <w:br/>
      </w:r>
      <w:r>
        <w:t xml:space="preserve">    (a) disagreed</w:t>
      </w:r>
      <w:r>
        <w:br/>
      </w:r>
      <w:r>
        <w:t xml:space="preserve">    (b) continued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walls were covered in smooth blond wood, and there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intricately</w:t>
      </w:r>
      <w:r>
        <w:rPr>
          <w:b/>
          <w:bCs/>
        </w:rPr>
        <w:t xml:space="preserve"> </w:t>
      </w:r>
      <w:r>
        <w:rPr>
          <w:b/>
          <w:bCs/>
        </w:rPr>
        <w:t xml:space="preserve">woven white reed mats on the floor.</w:t>
      </w:r>
      <w:r>
        <w:br/>
      </w:r>
      <w:r>
        <w:t xml:space="preserve">    (a) without concern for what others might think of oneself</w:t>
      </w:r>
      <w:r>
        <w:br/>
      </w:r>
      <w:r>
        <w:t xml:space="preserve">    (b) done in a manner that changes for different situations</w:t>
      </w:r>
      <w:r>
        <w:br/>
      </w:r>
      <w:r>
        <w:t xml:space="preserve">    (c) complicated -- having many complexly arranged elements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Dee focused on the young man and woman, trying to decide if one was older than the other, but the rat's vision was too clouded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distorted</w:t>
      </w:r>
      <w:r>
        <w:rPr>
          <w:b/>
          <w:bCs/>
        </w:rPr>
        <w:t xml:space="preserve"> </w:t>
      </w:r>
      <w:r>
        <w:rPr>
          <w:b/>
          <w:bCs/>
        </w:rPr>
        <w:t xml:space="preserve">for him to be sure.</w:t>
      </w:r>
      <w:r>
        <w:br/>
      </w:r>
      <w:r>
        <w:t xml:space="preserve">    (a) genetically changed through evolution</w:t>
      </w:r>
      <w:r>
        <w:br/>
      </w:r>
      <w:r>
        <w:t xml:space="preserve">    (b) altered in an unnatural or untrue way</w:t>
      </w:r>
      <w:r>
        <w:br/>
      </w:r>
      <w:r>
        <w:t xml:space="preserve">    (c) said (or make a sound)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him to see with almost razor-sharp clarity, albeit in monochrome.</w:t>
      </w:r>
      <w:r>
        <w:br/>
      </w:r>
      <w:r>
        <w:t xml:space="preserve">    (a) got closer to</w:t>
      </w:r>
      <w:r>
        <w:br/>
      </w:r>
      <w:r>
        <w:t xml:space="preserve">    (b) not satisfied</w:t>
      </w:r>
      <w:r>
        <w:br/>
      </w:r>
      <w:r>
        <w:t xml:space="preserve">    (c) made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Perenelle quickly became familiar with the ancient systems of magic and began to practice in small ways, developing her skills, concentrating on how to channel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the energy of her aura.</w:t>
      </w:r>
      <w:r>
        <w:br/>
      </w:r>
      <w:r>
        <w:t xml:space="preserve">    (a) to be overly unhappy and unsociable</w:t>
      </w:r>
      <w:r>
        <w:br/>
      </w:r>
      <w:r>
        <w:t xml:space="preserve">    (b) dislike strongly and look down upon</w:t>
      </w:r>
      <w:r>
        <w:br/>
      </w:r>
      <w:r>
        <w:t xml:space="preserve">    (c) concentrate at one spot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, trying to make sense of what she was seeing. The liquid twisted and coiled into a face: Jefferson Miller, the ghost of the security guard.</w:t>
      </w:r>
      <w:r>
        <w:br/>
      </w:r>
      <w:r>
        <w:t xml:space="preserve">    (a) concentrated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began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rooted through her bag and pulled out a set of nunchaku two twelve-inch lengths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ornately</w:t>
      </w:r>
      <w:r>
        <w:rPr>
          <w:b/>
          <w:bCs/>
        </w:rPr>
        <w:t xml:space="preserve"> </w:t>
      </w:r>
      <w:r>
        <w:rPr>
          <w:b/>
          <w:bCs/>
        </w:rPr>
        <w:t xml:space="preserve">carved wood linked by four and a half inches of chain.</w:t>
      </w:r>
      <w:r>
        <w:br/>
      </w:r>
      <w:r>
        <w:t xml:space="preserve">    (a) with much decorative detail</w:t>
      </w:r>
      <w:r>
        <w:br/>
      </w:r>
      <w:r>
        <w:t xml:space="preserve">    (b) in a strongly biased manner</w:t>
      </w:r>
      <w:r>
        <w:br/>
      </w:r>
      <w:r>
        <w:t xml:space="preserve">    (c) in a manner that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remember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, he added.</w:t>
      </w:r>
      <w:r>
        <w:br/>
      </w:r>
      <w:r>
        <w:t xml:space="preserve">    (a) social event or ceremony</w:t>
      </w:r>
      <w:r>
        <w:br/>
      </w:r>
      <w:r>
        <w:t xml:space="preserve">    (b) a positively charged ion</w:t>
      </w:r>
      <w:r>
        <w:br/>
      </w:r>
      <w:r>
        <w:t xml:space="preserve">    (c) prediction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years before, when Nicholas and Perry had first discovered the secret of immortality, they had realized that their extra-long lives allowed them to view the world from a different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.</w:t>
      </w:r>
      <w:r>
        <w:br/>
      </w:r>
      <w:r>
        <w:t xml:space="preserve">    (a) way of seeing and thinking about things</w:t>
      </w:r>
      <w:r>
        <w:br/>
      </w:r>
      <w:r>
        <w:t xml:space="preserve">    (b) resulting from God's intervention or plan; or lucky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images that appeared on the sword blade were surprisingly detailed. They were all from Hekate's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.</w:t>
      </w:r>
      <w:r>
        <w:br/>
      </w:r>
      <w:r>
        <w:t xml:space="preserve">    (a) view (appearance from where looking)</w:t>
      </w:r>
      <w:r>
        <w:br/>
      </w:r>
      <w:r>
        <w:t xml:space="preserve">    (b) someone who believes in doing things the way they have generally been done in the past</w:t>
      </w:r>
      <w:r>
        <w:br/>
      </w:r>
      <w:r>
        <w:t xml:space="preserve">    (c) related to the branch of medicine concerned with the treatment of infants and children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brilliance also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highlighted</w:t>
      </w:r>
      <w:r>
        <w:rPr>
          <w:b/>
          <w:bCs/>
        </w:rPr>
        <w:t xml:space="preserve"> </w:t>
      </w:r>
      <w:r>
        <w:rPr>
          <w:b/>
          <w:bCs/>
        </w:rPr>
        <w:t xml:space="preserve">the scars on the car's body, the scratches and gouges in sharp relief.</w:t>
      </w:r>
      <w:r>
        <w:br/>
      </w:r>
      <w:r>
        <w:t xml:space="preserve">    (a) emphasized (called attention to)</w:t>
      </w:r>
      <w:r>
        <w:br/>
      </w:r>
      <w:r>
        <w:t xml:space="preserve">    (b) not vaccinated (to protect from a disease)</w:t>
      </w:r>
      <w:r>
        <w:br/>
      </w:r>
      <w:r>
        <w:t xml:space="preserve">    (c) not fit for service to humans or home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 recognized the heavy,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cloying</w:t>
      </w:r>
      <w:r>
        <w:rPr>
          <w:b/>
          <w:bCs/>
        </w:rPr>
        <w:t xml:space="preserve"> </w:t>
      </w:r>
      <w:r>
        <w:rPr>
          <w:b/>
          <w:bCs/>
        </w:rPr>
        <w:t xml:space="preserve">scent as soon as he stepped into the house: it was frankincense, the rare and incredibly expensive aromatic gum from the Middle East, used in ancient times in Egypt and Greece and as far to the east as China.</w:t>
      </w:r>
      <w:r>
        <w:br/>
      </w:r>
      <w:r>
        <w:t xml:space="preserve">    (a) overly sweet or sentimental in a way that becomes unpleasant or excessive -- on the tongue or in sentiment</w:t>
      </w:r>
      <w:r>
        <w:br/>
      </w:r>
      <w:r>
        <w:t xml:space="preserve">    (b) roughly calculating or guessing (based on incomplete information) a value, quantity, or extent of something</w:t>
      </w:r>
      <w:r>
        <w:br/>
      </w:r>
      <w:r>
        <w:t xml:space="preserve">    (c) treating something in an educated, intellectual way -- often excluding emotional or practical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been Awakened, and the Witch of Endor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her with all her knowledge.</w:t>
      </w:r>
      <w:r>
        <w:br/>
      </w:r>
      <w:r>
        <w:t xml:space="preserve">    (a) filled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2026-05-20T03:23:17Z</dcterms:created>
  <dcterms:modified xsi:type="dcterms:W3CDTF">2026-05-20T03:23:17Z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