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the-aeneid-virgil-vocabulary-in-context"/>
    <w:p>
      <w:pPr>
        <w:pStyle w:val="Heading1"/>
      </w:pPr>
      <w:r>
        <w:rPr>
          <w:b/>
          <w:bCs/>
        </w:rPr>
        <w:t xml:space="preserve">The Aeneid</w:t>
      </w:r>
      <w:r>
        <w:br/>
      </w:r>
      <w:r>
        <w:rPr>
          <w:i/>
          <w:iCs/>
        </w:rPr>
        <w:t xml:space="preserve">Virgil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...you shall be taught obedience to my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reign</w:t>
      </w:r>
      <w:r>
        <w:rPr>
          <w:b/>
          <w:bCs/>
        </w:rPr>
        <w:t xml:space="preserve">.</w:t>
      </w:r>
      <w:r>
        <w:br/>
      </w:r>
      <w:r>
        <w:t xml:space="preserve">    (a) copy</w:t>
      </w:r>
      <w:r>
        <w:br/>
      </w:r>
      <w:r>
        <w:t xml:space="preserve">    (b) rule (like that of a king or queen)</w:t>
      </w:r>
      <w:r>
        <w:br/>
      </w:r>
      <w:r>
        <w:t xml:space="preserve">    (c) draw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u w:val="single"/>
        </w:rPr>
        <w:t xml:space="preserve">Scarce</w:t>
      </w:r>
      <w:r>
        <w:rPr>
          <w:b/>
          <w:bCs/>
        </w:rPr>
        <w:t xml:space="preserve"> </w:t>
      </w:r>
      <w:r>
        <w:rPr>
          <w:b/>
          <w:bCs/>
        </w:rPr>
        <w:t xml:space="preserve">sev'n, the thin remainders of my fleet, From storms preserv'd, within your harbor meet.</w:t>
      </w:r>
      <w:r>
        <w:br/>
      </w:r>
      <w:r>
        <w:t xml:space="preserve">    (a) a state similar to sleep where one is unaware of anything</w:t>
      </w:r>
      <w:r>
        <w:br/>
      </w:r>
      <w:r>
        <w:t xml:space="preserve">    (b) in short supply  OR  barely or hardly (by a small margin)</w:t>
      </w:r>
      <w:r>
        <w:br/>
      </w:r>
      <w:r>
        <w:t xml:space="preserve">    (c) the state of not being aware or concerned about something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 greater omen, and of worse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portent</w:t>
      </w:r>
      <w:r>
        <w:rPr>
          <w:b/>
          <w:bCs/>
        </w:rPr>
        <w:t xml:space="preserve">, Did our unwary minds with fear torment, Concurring to produce the dire event.</w:t>
      </w:r>
      <w:r>
        <w:br/>
      </w:r>
      <w:r>
        <w:t xml:space="preserve">    (a) a sign of something about to happen</w:t>
      </w:r>
      <w:r>
        <w:br/>
      </w:r>
      <w:r>
        <w:t xml:space="preserve">    (b) someone who believe in a single God</w:t>
      </w:r>
      <w:r>
        <w:br/>
      </w:r>
      <w:r>
        <w:t xml:space="preserve">    (c) a basic building block for proteins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Fear broke my slumbers; I no longer stay, But mount the terrace, thence the town survey, And hearken what the frightful sounds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convey</w:t>
      </w:r>
      <w:r>
        <w:rPr>
          <w:b/>
          <w:bCs/>
        </w:rPr>
        <w:t xml:space="preserve">.</w:t>
      </w:r>
      <w:r>
        <w:br/>
      </w:r>
      <w:r>
        <w:t xml:space="preserve">    (a) mirror back (an image)</w:t>
      </w:r>
      <w:r>
        <w:br/>
      </w:r>
      <w:r>
        <w:t xml:space="preserve">    (b) create dramatic change</w:t>
      </w:r>
      <w:r>
        <w:br/>
      </w:r>
      <w:r>
        <w:t xml:space="preserve">    (c) communicate or express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'My friends,' said he, 'since Fortune shows the way, 'T is fit we should th'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auspicious</w:t>
      </w:r>
      <w:r>
        <w:rPr>
          <w:b/>
          <w:bCs/>
        </w:rPr>
        <w:t xml:space="preserve"> </w:t>
      </w:r>
      <w:r>
        <w:rPr>
          <w:b/>
          <w:bCs/>
        </w:rPr>
        <w:t xml:space="preserve">guide obey.</w:t>
      </w:r>
      <w:r>
        <w:br/>
      </w:r>
      <w:r>
        <w:t xml:space="preserve">    (a) favorable; or suggestive of good things to come</w:t>
      </w:r>
      <w:r>
        <w:br/>
      </w:r>
      <w:r>
        <w:t xml:space="preserve">    (b) the degree to which something can be translated</w:t>
      </w:r>
      <w:r>
        <w:br/>
      </w:r>
      <w:r>
        <w:t xml:space="preserve">    (c) not able to change to fit a different situation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For what has she these Grecian arms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bestow'd</w:t>
      </w:r>
      <w:r>
        <w:rPr>
          <w:b/>
          <w:bCs/>
        </w:rPr>
        <w:t xml:space="preserve">, But their destruction, and the Trojans' good?</w:t>
      </w:r>
      <w:r>
        <w:br/>
      </w:r>
      <w:r>
        <w:t xml:space="preserve">    (a) to give -- typically to present as an honor or give as a gift</w:t>
      </w:r>
      <w:r>
        <w:br/>
      </w:r>
      <w:r>
        <w:t xml:space="preserve">    (b) wanting to do something; or made someone want to do something</w:t>
      </w:r>
      <w:r>
        <w:br/>
      </w:r>
      <w:r>
        <w:t xml:space="preserve">    (c) provided investment funds for something -- such as a business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Stung with my loss, and raving with despair, Abandoning my now forgotten care, Of counsel, comfort, and of hope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bereft</w:t>
      </w:r>
      <w:r>
        <w:rPr>
          <w:b/>
          <w:bCs/>
        </w:rPr>
        <w:t xml:space="preserve">, My sire, my son, my country gods I left.</w:t>
      </w:r>
      <w:r>
        <w:br/>
      </w:r>
      <w:r>
        <w:t xml:space="preserve">    (a) not appropriate or not properly related in size, amount, or degree</w:t>
      </w:r>
      <w:r>
        <w:br/>
      </w:r>
      <w:r>
        <w:t xml:space="preserve">    (b) in a manner that is not a careful, systematic, logical examination</w:t>
      </w:r>
      <w:r>
        <w:br/>
      </w:r>
      <w:r>
        <w:t xml:space="preserve">    (c) not having something, or greatly saddened by the loss of something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From this ill-</w:t>
      </w:r>
      <w:r>
        <w:rPr>
          <w:b/>
          <w:bCs/>
          <w:u w:val="single"/>
        </w:rPr>
        <w:t xml:space="preserve">omen'd</w:t>
      </w:r>
      <w:r>
        <w:rPr>
          <w:b/>
          <w:bCs/>
        </w:rPr>
        <w:t xml:space="preserve"> </w:t>
      </w:r>
      <w:r>
        <w:rPr>
          <w:b/>
          <w:bCs/>
        </w:rPr>
        <w:t xml:space="preserve">hour in time arose Debate and death, and all succeeding woes.</w:t>
      </w:r>
      <w:r>
        <w:br/>
      </w:r>
      <w:r>
        <w:t xml:space="preserve">    (a) not learned, discovered, or decided</w:t>
      </w:r>
      <w:r>
        <w:br/>
      </w:r>
      <w:r>
        <w:t xml:space="preserve">    (b) a sign of something about to happen</w:t>
      </w:r>
      <w:r>
        <w:br/>
      </w:r>
      <w:r>
        <w:t xml:space="preserve">    (c) walked in an awkward, shuffling way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This only let me speak in my defense: I never hop'd a secret flight from hence, Much less pretended to the lawful claim Of sacred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nuptials</w:t>
      </w:r>
      <w:r>
        <w:rPr>
          <w:b/>
          <w:bCs/>
        </w:rPr>
        <w:t xml:space="preserve">, or a husband's name.</w:t>
      </w:r>
      <w:r>
        <w:br/>
      </w:r>
      <w:r>
        <w:t xml:space="preserve">    (a) animals that feed only on plants</w:t>
      </w:r>
      <w:r>
        <w:br/>
      </w:r>
      <w:r>
        <w:t xml:space="preserve">    (b) wedding ceremony and festivities</w:t>
      </w:r>
      <w:r>
        <w:br/>
      </w:r>
      <w:r>
        <w:t xml:space="preserve">    (c) measures of general intelligence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Thou Sun, who view'st at once the world below; Thou Juno, guardian of the nuptial vow; Thou Hecate hearken from thy dark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abodes</w:t>
      </w:r>
      <w:r>
        <w:rPr>
          <w:b/>
          <w:bCs/>
        </w:rPr>
        <w:t xml:space="preserve">!</w:t>
      </w:r>
      <w:r>
        <w:br/>
      </w:r>
      <w:r>
        <w:t xml:space="preserve">    (a) non-doctors who practice the profession of assisting women in childbirth</w:t>
      </w:r>
      <w:r>
        <w:br/>
      </w:r>
      <w:r>
        <w:t xml:space="preserve">    (b) to live in a place</w:t>
      </w:r>
      <w:r>
        <w:br/>
      </w:r>
      <w:r>
        <w:br/>
      </w:r>
      <w:r>
        <w:t xml:space="preserve">or more rarely:  to live with someone or something</w:t>
      </w:r>
      <w:r>
        <w:br/>
      </w:r>
      <w:r>
        <w:t xml:space="preserve">    (c) dark, suspenseful stories that often include mystery or the supernatural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that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haughty</w:t>
      </w:r>
      <w:r>
        <w:rPr>
          <w:b/>
          <w:bCs/>
        </w:rPr>
        <w:t xml:space="preserve"> </w:t>
      </w:r>
      <w:r>
        <w:rPr>
          <w:b/>
          <w:bCs/>
        </w:rPr>
        <w:t xml:space="preserve">wish is vain!</w:t>
      </w:r>
      <w:r>
        <w:br/>
      </w:r>
      <w:r>
        <w:t xml:space="preserve">    (a) absolute</w:t>
      </w:r>
      <w:r>
        <w:br/>
      </w:r>
      <w:r>
        <w:t xml:space="preserve">    (b) pleasing</w:t>
      </w:r>
      <w:r>
        <w:br/>
      </w:r>
      <w:r>
        <w:t xml:space="preserve">    (c) arrogant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Down drops the beast, nor needs a second wound, But sprawls in pangs of death,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spurns</w:t>
      </w:r>
      <w:r>
        <w:rPr>
          <w:b/>
          <w:bCs/>
        </w:rPr>
        <w:t xml:space="preserve"> </w:t>
      </w:r>
      <w:r>
        <w:rPr>
          <w:b/>
          <w:bCs/>
        </w:rPr>
        <w:t xml:space="preserve">the ground.</w:t>
      </w:r>
      <w:r>
        <w:br/>
      </w:r>
      <w:r>
        <w:t xml:space="preserve">    (a) rejects as not good enough</w:t>
      </w:r>
      <w:r>
        <w:br/>
      </w:r>
      <w:r>
        <w:t xml:space="preserve">    (b) struggles or disagreements</w:t>
      </w:r>
      <w:r>
        <w:br/>
      </w:r>
      <w:r>
        <w:t xml:space="preserve">    (c) is attractive or desirable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Pierc'd the proud Grecian's only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mortal</w:t>
      </w:r>
      <w:r>
        <w:rPr>
          <w:b/>
          <w:bCs/>
        </w:rPr>
        <w:t xml:space="preserve"> </w:t>
      </w:r>
      <w:r>
        <w:rPr>
          <w:b/>
          <w:bCs/>
        </w:rPr>
        <w:t xml:space="preserve">part:</w:t>
      </w:r>
      <w:r>
        <w:br/>
      </w:r>
      <w:r>
        <w:t xml:space="preserve">    (a) someone who provides start-up money to new companies</w:t>
      </w:r>
      <w:r>
        <w:br/>
      </w:r>
      <w:r>
        <w:t xml:space="preserve">    (b) human (not god-like)</w:t>
      </w:r>
      <w:r>
        <w:br/>
      </w:r>
      <w:r>
        <w:t xml:space="preserve">    (c) someone who combines components into a complex whole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Roll'd from his chariot with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mortal</w:t>
      </w:r>
      <w:r>
        <w:rPr>
          <w:b/>
          <w:bCs/>
        </w:rPr>
        <w:t xml:space="preserve"> </w:t>
      </w:r>
      <w:r>
        <w:rPr>
          <w:b/>
          <w:bCs/>
        </w:rPr>
        <w:t xml:space="preserve">wound,</w:t>
      </w:r>
      <w:r>
        <w:br/>
      </w:r>
      <w:r>
        <w:t xml:space="preserve">    (a) flavorfulness</w:t>
      </w:r>
      <w:r>
        <w:br/>
      </w:r>
      <w:r>
        <w:t xml:space="preserve">    (b) not important</w:t>
      </w:r>
      <w:r>
        <w:br/>
      </w:r>
      <w:r>
        <w:t xml:space="preserve">    (c) causing death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ghost replied: "Your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piety</w:t>
      </w:r>
      <w:r>
        <w:rPr>
          <w:b/>
          <w:bCs/>
        </w:rPr>
        <w:t xml:space="preserve"> </w:t>
      </w:r>
      <w:r>
        <w:rPr>
          <w:b/>
          <w:bCs/>
        </w:rPr>
        <w:t xml:space="preserve">has paid</w:t>
      </w:r>
      <w:r>
        <w:br/>
      </w:r>
      <w:r>
        <w:rPr>
          <w:b/>
          <w:bCs/>
        </w:rPr>
        <w:t xml:space="preserve">All needful rites, to rest my wand'ring shade;"</w:t>
      </w:r>
      <w:r>
        <w:br/>
      </w:r>
      <w:r>
        <w:t xml:space="preserve">    (a) a shop that offers loans to individuals who use their personal property as collateral</w:t>
      </w:r>
      <w:r>
        <w:br/>
      </w:r>
      <w:r>
        <w:t xml:space="preserve">    (b) a substance that stimulates the production of antibodies to protect against a disease</w:t>
      </w:r>
      <w:r>
        <w:br/>
      </w:r>
      <w:r>
        <w:t xml:space="preserve">    (c) highly religious or moral behavior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love, refus'd, converted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disdain</w:t>
      </w:r>
      <w:r>
        <w:br/>
      </w:r>
      <w:r>
        <w:t xml:space="preserve">    (a) influence opinion</w:t>
      </w:r>
      <w:r>
        <w:br/>
      </w:r>
      <w:r>
        <w:t xml:space="preserve">    (b) a lack of respect</w:t>
      </w:r>
      <w:r>
        <w:br/>
      </w:r>
      <w:r>
        <w:t xml:space="preserve">    (c) differ; or change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All seek the mountains,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forsake</w:t>
      </w:r>
      <w:r>
        <w:rPr>
          <w:b/>
          <w:bCs/>
        </w:rPr>
        <w:t xml:space="preserve"> </w:t>
      </w:r>
      <w:r>
        <w:rPr>
          <w:b/>
          <w:bCs/>
        </w:rPr>
        <w:t xml:space="preserve">the town</w:t>
      </w:r>
      <w:r>
        <w:br/>
      </w:r>
      <w:r>
        <w:t xml:space="preserve">    (a) able to be translated</w:t>
      </w:r>
      <w:r>
        <w:br/>
      </w:r>
      <w:r>
        <w:t xml:space="preserve">    (b) abandon or give up on</w:t>
      </w:r>
      <w:r>
        <w:br/>
      </w:r>
      <w:r>
        <w:t xml:space="preserve">    (c) not easily identified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Then, gazing up, repeated peals they hear; And, in a heav'n serene, refulgent arms appear: Redd'ning the skies, and glitt'ring all around, The temper'd metals clash,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yield</w:t>
      </w:r>
      <w:r>
        <w:rPr>
          <w:b/>
          <w:bCs/>
        </w:rPr>
        <w:t xml:space="preserve"> </w:t>
      </w:r>
      <w:r>
        <w:rPr>
          <w:b/>
          <w:bCs/>
        </w:rPr>
        <w:t xml:space="preserve">a silver sound.</w:t>
      </w:r>
      <w:r>
        <w:br/>
      </w:r>
      <w:r>
        <w:t xml:space="preserve">    (a) stop (something from happening)</w:t>
      </w:r>
      <w:r>
        <w:br/>
      </w:r>
      <w:r>
        <w:t xml:space="preserve">    (b) think deeply or carefully about</w:t>
      </w:r>
      <w:r>
        <w:br/>
      </w:r>
      <w:r>
        <w:t xml:space="preserve">    (c) produce or give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Now Turnus doubts, and yet disdains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yield</w:t>
      </w:r>
      <w:r>
        <w:rPr>
          <w:b/>
          <w:bCs/>
        </w:rPr>
        <w:t xml:space="preserve">, But with slow paces measures back the field, And inches to the walls, where Tiber's tide, Washing the camp, defends the weaker side.</w:t>
      </w:r>
      <w:r>
        <w:br/>
      </w:r>
      <w:r>
        <w:t xml:space="preserve">    (a) give in, give way, or give up</w:t>
      </w:r>
      <w:r>
        <w:br/>
      </w:r>
      <w:r>
        <w:t xml:space="preserve">    (b) select (on a computer screen)</w:t>
      </w:r>
      <w:r>
        <w:br/>
      </w:r>
      <w:r>
        <w:t xml:space="preserve">    (c) an involuntary vomiting spasm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Th'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impetuous</w:t>
      </w:r>
      <w:r>
        <w:rPr>
          <w:b/>
          <w:bCs/>
        </w:rPr>
        <w:t xml:space="preserve"> </w:t>
      </w:r>
      <w:r>
        <w:rPr>
          <w:b/>
          <w:bCs/>
        </w:rPr>
        <w:t xml:space="preserve">youth press forward to the field;</w:t>
      </w:r>
      <w:r>
        <w:br/>
      </w:r>
      <w:r>
        <w:rPr>
          <w:b/>
          <w:bCs/>
        </w:rPr>
        <w:t xml:space="preserve">They clash the sword, and clatter on the shield:</w:t>
      </w:r>
      <w:r>
        <w:br/>
      </w:r>
      <w:r>
        <w:t xml:space="preserve">    (a) impulsive (acting suddenly without much thought)</w:t>
      </w:r>
      <w:r>
        <w:br/>
      </w:r>
      <w:r>
        <w:t xml:space="preserve">    (b) most important; or person that is most important</w:t>
      </w:r>
      <w:r>
        <w:br/>
      </w:r>
      <w:r>
        <w:t xml:space="preserve">    (c) tending to have exceedingly unfavorable opinions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2026-05-20T01:39:28Z</dcterms:created>
  <dcterms:modified xsi:type="dcterms:W3CDTF">2026-05-20T01:39:28Z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