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d7dd8ee395b6755e37872c2a868c0b9003cc70"/>
    <w:p>
      <w:pPr>
        <w:pStyle w:val="Heading1"/>
      </w:pPr>
      <w:r>
        <w:rPr>
          <w:b/>
          <w:bCs/>
        </w:rPr>
        <w:t xml:space="preserve">The Adventures of Tom Sawyer</w:t>
      </w:r>
      <w:r>
        <w:br/>
      </w:r>
      <w:r>
        <w:rPr>
          <w:i/>
          <w:iCs/>
        </w:rPr>
        <w:t xml:space="preserve">Mark Twain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time I let him off,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conscience</w:t>
      </w:r>
      <w:r>
        <w:rPr>
          <w:b/>
          <w:bCs/>
        </w:rPr>
        <w:t xml:space="preserve"> </w:t>
      </w:r>
      <w:r>
        <w:rPr>
          <w:b/>
          <w:bCs/>
        </w:rPr>
        <w:t xml:space="preserve">does hurt me so, and every time I hit him my old heart most breaks.</w:t>
      </w:r>
      <w:r>
        <w:br/>
      </w:r>
      <w:r>
        <w:t xml:space="preserve">    (a) feeling or appraisal of having personally behaved in a morally right or wrong manner</w:t>
      </w:r>
      <w:r>
        <w:br/>
      </w:r>
      <w:r>
        <w:t xml:space="preserve">    (b) not planning to kill a person, but then intentionally killing in the heat of passion</w:t>
      </w:r>
      <w:r>
        <w:br/>
      </w:r>
      <w:r>
        <w:t xml:space="preserve">    (c) a complex carbohydrate that is the chief constituent of all plant tissues and fibers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gladness left him and a deep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settled down upon his spirit.</w:t>
      </w:r>
      <w:r>
        <w:br/>
      </w:r>
      <w:r>
        <w:t xml:space="preserve">    (a) sadness</w:t>
      </w:r>
      <w:r>
        <w:br/>
      </w:r>
      <w:r>
        <w:t xml:space="preserve">    (b) about (but not exactly)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Presently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vagrant</w:t>
      </w:r>
      <w:r>
        <w:rPr>
          <w:b/>
          <w:bCs/>
        </w:rPr>
        <w:t xml:space="preserve"> </w:t>
      </w:r>
      <w:r>
        <w:rPr>
          <w:b/>
          <w:bCs/>
        </w:rPr>
        <w:t xml:space="preserve">poodle dog came idling along, sad at heart, lazy with the summer softness and the quiet, weary of captivity, sighing for change.</w:t>
      </w:r>
      <w:r>
        <w:br/>
      </w:r>
      <w:r>
        <w:t xml:space="preserve">    (a) the quality or degree of not being straightforward</w:t>
      </w:r>
      <w:r>
        <w:br/>
      </w:r>
      <w:r>
        <w:t xml:space="preserve">    (b) someone who is poor and has no regular home or job</w:t>
      </w:r>
      <w:r>
        <w:br/>
      </w:r>
      <w:r>
        <w:t xml:space="preserve">    (c) deserving no respect (worthless or of bad quality)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grew weary at last, and then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and absent-minded.</w:t>
      </w:r>
      <w:r>
        <w:br/>
      </w:r>
      <w:r>
        <w:t xml:space="preserve">    (a) able to be found</w:t>
      </w:r>
      <w:r>
        <w:br/>
      </w:r>
      <w:r>
        <w:t xml:space="preserve">    (b) without interest</w:t>
      </w:r>
      <w:r>
        <w:br/>
      </w:r>
      <w:r>
        <w:t xml:space="preserve">    (c) likely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she fled up-stairs,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with Sid and Mary at her heels.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yielded up the pewter medal which he had worn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ostentation</w:t>
      </w:r>
      <w:r>
        <w:rPr>
          <w:b/>
          <w:bCs/>
        </w:rPr>
        <w:t xml:space="preserve"> </w:t>
      </w:r>
      <w:r>
        <w:rPr>
          <w:b/>
          <w:bCs/>
        </w:rPr>
        <w:t xml:space="preserve">for months.</w:t>
      </w:r>
      <w:r>
        <w:br/>
      </w:r>
      <w:r>
        <w:t xml:space="preserve">    (a) an action intended to attract notice and impress others</w:t>
      </w:r>
      <w:r>
        <w:br/>
      </w:r>
      <w:r>
        <w:t xml:space="preserve">    (b) an unsettled state of mind (nervous or uncomfortable)</w:t>
      </w:r>
      <w:r>
        <w:br/>
      </w:r>
      <w:r>
        <w:t xml:space="preserve">    (c) a power plant that produces energy by splitting atoms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Everything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dismally</w:t>
      </w:r>
      <w:r>
        <w:rPr>
          <w:b/>
          <w:bCs/>
        </w:rPr>
        <w:t xml:space="preserve"> </w:t>
      </w:r>
      <w:r>
        <w:rPr>
          <w:b/>
          <w:bCs/>
        </w:rPr>
        <w:t xml:space="preserve">still.</w:t>
      </w:r>
      <w:r>
        <w:br/>
      </w:r>
      <w:r>
        <w:t xml:space="preserve">    (a) in the manner of something that is commonly repeated or obvious, yet treated as though insightful or instructive</w:t>
      </w:r>
      <w:r>
        <w:br/>
      </w:r>
      <w:r>
        <w:t xml:space="preserve">    (b) in a manner that uses a scale where each step is a multiple of the prior step rather than a fixed addition to it</w:t>
      </w:r>
      <w:r>
        <w:br/>
      </w:r>
      <w:r>
        <w:t xml:space="preserve">    (c) depressingly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and by, out of the stillness, little, scarcely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perceptible</w:t>
      </w:r>
      <w:r>
        <w:rPr>
          <w:b/>
          <w:bCs/>
        </w:rPr>
        <w:t xml:space="preserve"> </w:t>
      </w:r>
      <w:r>
        <w:rPr>
          <w:b/>
          <w:bCs/>
        </w:rPr>
        <w:t xml:space="preserve">noises began to emphasize themselves.</w:t>
      </w:r>
      <w:r>
        <w:br/>
      </w:r>
      <w:r>
        <w:t xml:space="preserve">    (a) able to take on or adopt</w:t>
      </w:r>
      <w:r>
        <w:br/>
      </w:r>
      <w:r>
        <w:t xml:space="preserve">    (b) noticeable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buried the shingle close to the wall, with some dismal ceremonies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incantations</w:t>
      </w:r>
      <w:r>
        <w:rPr>
          <w:b/>
          <w:bCs/>
        </w:rPr>
        <w:t xml:space="preserve">, and the fetters that bound their tongues were considered to be locked and the key thrown away.</w:t>
      </w:r>
      <w:r>
        <w:br/>
      </w:r>
      <w:r>
        <w:t xml:space="preserve">    (a) the branch of physics concerned with the conversion of different forms of energy</w:t>
      </w:r>
      <w:r>
        <w:br/>
      </w:r>
      <w:r>
        <w:t xml:space="preserve">    (b) surgical interruptions of nerve tracts to and from the frontal lobe of the brain</w:t>
      </w:r>
      <w:r>
        <w:br/>
      </w:r>
      <w:r>
        <w:t xml:space="preserve">    (c) combinations of words believed to have a magical effect when they are said aloud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seemed to Tom that his schoolmates never would get done holding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inquests</w:t>
      </w:r>
      <w:r>
        <w:rPr>
          <w:b/>
          <w:bCs/>
        </w:rPr>
        <w:t xml:space="preserve"> </w:t>
      </w:r>
      <w:r>
        <w:rPr>
          <w:b/>
          <w:bCs/>
        </w:rPr>
        <w:t xml:space="preserve">on dead cats, and thus keeping his trouble present to his mind.</w:t>
      </w:r>
      <w:r>
        <w:br/>
      </w:r>
      <w:r>
        <w:t xml:space="preserve">    (a) shows or demonstrates</w:t>
      </w:r>
      <w:r>
        <w:br/>
      </w:r>
      <w:r>
        <w:t xml:space="preserve">    (b) things that stand out</w:t>
      </w:r>
      <w:r>
        <w:br/>
      </w:r>
      <w:r>
        <w:t xml:space="preserve">    (c) formal investigations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notwithstanding</w:t>
      </w:r>
      <w:r>
        <w:rPr>
          <w:b/>
          <w:bCs/>
        </w:rPr>
        <w:t xml:space="preserve"> </w:t>
      </w:r>
      <w:r>
        <w:rPr>
          <w:b/>
          <w:bCs/>
        </w:rPr>
        <w:t xml:space="preserve">all this, the boy grew more and more melancholy and pale and dejected.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used to show that something remains true even though something else seems to go against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...at a point where the Mississippi River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</w:t>
      </w:r>
      <w:r>
        <w:rPr>
          <w:b/>
          <w:bCs/>
        </w:rPr>
        <w:t xml:space="preserve"> </w:t>
      </w:r>
      <w:r>
        <w:rPr>
          <w:b/>
          <w:bCs/>
        </w:rPr>
        <w:t xml:space="preserve">over a mile wide,</w:t>
      </w:r>
      <w:r>
        <w:br/>
      </w:r>
      <w:r>
        <w:t xml:space="preserve">    (a) leave a place, job or position previously occupied</w:t>
      </w:r>
      <w:r>
        <w:br/>
      </w:r>
      <w:r>
        <w:t xml:space="preserve">    (b) someone (or something) taking the place of another</w:t>
      </w:r>
      <w:r>
        <w:br/>
      </w:r>
      <w:r>
        <w:t xml:space="preserve">    (c) little (of small quantity or importance)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thing failed this time, however, so the boys shouldered their tools and went away feeling that they had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trifled with</w:t>
      </w:r>
      <w:r>
        <w:rPr>
          <w:b/>
          <w:bCs/>
        </w:rPr>
        <w:t xml:space="preserve"> </w:t>
      </w:r>
      <w:r>
        <w:rPr>
          <w:b/>
          <w:bCs/>
        </w:rPr>
        <w:t xml:space="preserve">fortune, but had fulfilled all the requirements that belong to the business of treasure-hunting.</w:t>
      </w:r>
      <w:r>
        <w:br/>
      </w:r>
      <w:r>
        <w:t xml:space="preserve">    (a) treated thoughtlessly or without respect</w:t>
      </w:r>
      <w:r>
        <w:br/>
      </w:r>
      <w:r>
        <w:t xml:space="preserve">    (b) limit light vibrations to a single plane</w:t>
      </w:r>
      <w:r>
        <w:br/>
      </w:r>
      <w:r>
        <w:t xml:space="preserve">    (c) injury to muscles or tendons of the knee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Huck started sorrowfully away, and Tom stood looking after him, with a strong desire tugging at his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his pride and go along too.</w:t>
      </w:r>
      <w:r>
        <w:br/>
      </w:r>
      <w:r>
        <w:t xml:space="preserve">    (a) select (on a computer screen)</w:t>
      </w:r>
      <w:r>
        <w:br/>
      </w:r>
      <w:r>
        <w:t xml:space="preserve">    (b) an involuntary vomiting spasm</w:t>
      </w:r>
      <w:r>
        <w:br/>
      </w:r>
      <w:r>
        <w:t xml:space="preserve">    (c) give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shame I not to bear an o'er-full heart,</w:t>
      </w:r>
      <w:r>
        <w:br/>
      </w:r>
      <w:r>
        <w:rPr>
          <w:b/>
          <w:bCs/>
        </w:rPr>
        <w:t xml:space="preserve">Nor blush to turn behind my tearful eyes;</w:t>
      </w:r>
      <w:r>
        <w:br/>
      </w:r>
      <w:r>
        <w:rPr>
          <w:b/>
          <w:bCs/>
        </w:rPr>
        <w:t xml:space="preserve">'Tis from no stranger land I now must part,</w:t>
      </w:r>
      <w:r>
        <w:br/>
      </w:r>
      <w:r>
        <w:rPr>
          <w:b/>
          <w:bCs/>
        </w:rPr>
        <w:t xml:space="preserve">'Tis to no strangers left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these sighs.</w:t>
      </w:r>
      <w:r>
        <w:br/>
      </w:r>
      <w:r>
        <w:t xml:space="preserve">    (a) think deeply or carefully about</w:t>
      </w:r>
      <w:r>
        <w:br/>
      </w:r>
      <w:r>
        <w:t xml:space="preserve">    (b) give</w:t>
      </w:r>
      <w:r>
        <w:br/>
      </w:r>
      <w:r>
        <w:t xml:space="preserve">    (c) stop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 </w:t>
      </w:r>
      <w:r>
        <w:rPr>
          <w:b/>
          <w:bCs/>
        </w:rPr>
        <w:t xml:space="preserve">it was an extremely satisfactory one.</w:t>
      </w:r>
      <w:r>
        <w:br/>
      </w:r>
      <w:r>
        <w:t xml:space="preserve">    (a) resultantly (as a result)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even though -- used to connect contrasting ideas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place was grandly lighted, and everybody that was of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village was there.</w:t>
      </w:r>
      <w:r>
        <w:br/>
      </w:r>
      <w:r>
        <w:t xml:space="preserve">    (a) sticks out</w:t>
      </w:r>
      <w:r>
        <w:br/>
      </w:r>
      <w:r>
        <w:t xml:space="preserve">    (b) importance</w:t>
      </w:r>
      <w:r>
        <w:br/>
      </w:r>
      <w:r>
        <w:t xml:space="preserve">    (c) translates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only thought it was not the treasure,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—he had not known that it wasn't—and so the suggestion of a captured bundle was too much for his self-possession.</w:t>
      </w:r>
      <w:r>
        <w:br/>
      </w:r>
      <w:r>
        <w:t xml:space="preserve">    (a) starts (a fire)</w:t>
      </w:r>
      <w:r>
        <w:br/>
      </w:r>
      <w:r>
        <w:t xml:space="preserve">    (b) starts fighting</w:t>
      </w:r>
      <w:r>
        <w:br/>
      </w:r>
      <w:r>
        <w:t xml:space="preserve">    (c) in whatever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speed was slow,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because pitfalls were somewhat common, and had to be guarded against.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Profound silence; silence so deep that even their breathings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conspicuous</w:t>
      </w:r>
      <w:r>
        <w:rPr>
          <w:b/>
          <w:bCs/>
        </w:rPr>
        <w:t xml:space="preserve"> </w:t>
      </w:r>
      <w:r>
        <w:rPr>
          <w:b/>
          <w:bCs/>
        </w:rPr>
        <w:t xml:space="preserve">in the hush.</w:t>
      </w:r>
      <w:r>
        <w:br/>
      </w:r>
      <w:r>
        <w:t xml:space="preserve">    (a) attracting attention by being easily heard</w:t>
      </w:r>
      <w:r>
        <w:br/>
      </w:r>
      <w:r>
        <w:t xml:space="preserve">    (b) relating to an acute intestinal infection caused by ingestion of contaminated water or food</w:t>
      </w:r>
      <w:r>
        <w:br/>
      </w:r>
      <w:r>
        <w:t xml:space="preserve">    (c) the quality or degree of being in a crosswise direction (at a right angle to the long axis)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2026-05-20T01:26:48Z</dcterms:created>
  <dcterms:modified xsi:type="dcterms:W3CDTF">2026-05-20T01:26:48Z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