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35ed41c3fae81250046e4ccef6b25f71381b61"/>
    <w:p>
      <w:pPr>
        <w:pStyle w:val="Heading1"/>
      </w:pPr>
      <w:r>
        <w:rPr>
          <w:b/>
          <w:bCs/>
        </w:rPr>
        <w:t xml:space="preserve">The Adventures of Tom Sawyer</w:t>
      </w:r>
      <w:r>
        <w:br/>
      </w:r>
      <w:r>
        <w:rPr>
          <w:i/>
          <w:iCs/>
        </w:rPr>
        <w:t xml:space="preserve">Mark Twain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Aunt Polly asked him questions that were full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guile</w:t>
      </w:r>
      <w:r>
        <w:rPr>
          <w:b/>
          <w:bCs/>
        </w:rPr>
        <w:t xml:space="preserve">... for she wanted to trap him into damaging revealments.</w:t>
      </w:r>
      <w:r>
        <w:br/>
      </w:r>
      <w:r>
        <w:t xml:space="preserve">    (a) prepare food in a way that keeps it from spoiling</w:t>
      </w:r>
      <w:r>
        <w:br/>
      </w:r>
      <w:r>
        <w:t xml:space="preserve">    (b) cunning and deceit</w:t>
      </w:r>
      <w:r>
        <w:br/>
      </w:r>
      <w:r>
        <w:t xml:space="preserve">    (c) treat as a particular type that is considered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Tom gave up the brush with reluctance in his face,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alacrity</w:t>
      </w:r>
      <w:r>
        <w:rPr>
          <w:b/>
          <w:bCs/>
        </w:rPr>
        <w:t xml:space="preserve"> </w:t>
      </w:r>
      <w:r>
        <w:rPr>
          <w:b/>
          <w:bCs/>
        </w:rPr>
        <w:t xml:space="preserve">in his heart.</w:t>
      </w:r>
      <w:r>
        <w:br/>
      </w:r>
      <w:r>
        <w:t xml:space="preserve">    (a) the gain of advantage from something</w:t>
      </w:r>
      <w:r>
        <w:br/>
      </w:r>
      <w:r>
        <w:t xml:space="preserve">    (b) quickness; and/or cheerful eagerness</w:t>
      </w:r>
      <w:r>
        <w:br/>
      </w:r>
      <w:r>
        <w:t xml:space="preserve">    (c) the quality of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so worked upon his feelings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 </w:t>
      </w:r>
      <w:r>
        <w:rPr>
          <w:b/>
          <w:bCs/>
        </w:rPr>
        <w:t xml:space="preserve">of these dreams, that he had to keep swallowing, he was so like to choke; and his eyes swam in a blur of water, which overflowed when he winked, and ran down and trickled from the end of his nose.</w:t>
      </w:r>
      <w:r>
        <w:br/>
      </w:r>
      <w:r>
        <w:t xml:space="preserve">    (a) the study of how we know what we know</w:t>
      </w:r>
      <w:r>
        <w:br/>
      </w:r>
      <w:r>
        <w:t xml:space="preserve">    (b) a neurotransmitter found in the brain</w:t>
      </w:r>
      <w:r>
        <w:br/>
      </w:r>
      <w:r>
        <w:t xml:space="preserve">    (c) a quality that arouses pity or sorrow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window went up, a maid-servant's discordant voice profaned the holy calm,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deluge</w:t>
      </w:r>
      <w:r>
        <w:rPr>
          <w:b/>
          <w:bCs/>
        </w:rPr>
        <w:t xml:space="preserve"> </w:t>
      </w:r>
      <w:r>
        <w:rPr>
          <w:b/>
          <w:bCs/>
        </w:rPr>
        <w:t xml:space="preserve">of water drenched the prone martyr's remains!</w:t>
      </w:r>
      <w:r>
        <w:br/>
      </w:r>
      <w:r>
        <w:t xml:space="preserve">    (a) an overwhelming amount; or to overwhelm -- especially said of water</w:t>
      </w:r>
      <w:r>
        <w:br/>
      </w:r>
      <w:r>
        <w:t xml:space="preserve">    (b) to show something -- such as to demonstrate, express, or represent</w:t>
      </w:r>
      <w:r>
        <w:br/>
      </w:r>
      <w:r>
        <w:t xml:space="preserve">    (c) spend time with; or someone with whom a person spends a lot of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waylaid</w:t>
      </w:r>
      <w:r>
        <w:rPr>
          <w:b/>
          <w:bCs/>
        </w:rPr>
        <w:t xml:space="preserve"> </w:t>
      </w:r>
      <w:r>
        <w:rPr>
          <w:b/>
          <w:bCs/>
        </w:rPr>
        <w:t xml:space="preserve">other boys as they came, and went on buying tickets of various colors ten or fifteen minutes longer.</w:t>
      </w:r>
      <w:r>
        <w:br/>
      </w:r>
      <w:r>
        <w:t xml:space="preserve">    (a) to stop someone unexpectedly -- usually to attack or to talk</w:t>
      </w:r>
      <w:r>
        <w:br/>
      </w:r>
      <w:r>
        <w:t xml:space="preserve">    (b) to again think carefully and make a judgment about something</w:t>
      </w:r>
      <w:r>
        <w:br/>
      </w:r>
      <w:r>
        <w:t xml:space="preserve">    (c) the state or character of being absolutely sure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exaltation had but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alloy</w:t>
      </w:r>
      <w:r>
        <w:rPr>
          <w:b/>
          <w:bCs/>
        </w:rPr>
        <w:t xml:space="preserve">—the memory of his humiliation in this angel's garden—and that record in sand was fast washing out, under the waves of happiness that were sweeping over it now.</w:t>
      </w:r>
      <w:r>
        <w:br/>
      </w:r>
      <w:r>
        <w:t xml:space="preserve">    (a) something that is necessary for something else</w:t>
      </w:r>
      <w:r>
        <w:br/>
      </w:r>
      <w:r>
        <w:t xml:space="preserve">    (b) a slight amount; or to contain a slight amount</w:t>
      </w:r>
      <w:r>
        <w:br/>
      </w:r>
      <w:r>
        <w:t xml:space="preserve">    (c) a metal that consists of more than one element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bent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venerable</w:t>
      </w:r>
      <w:r>
        <w:rPr>
          <w:b/>
          <w:bCs/>
        </w:rPr>
        <w:t xml:space="preserve"> </w:t>
      </w:r>
      <w:r>
        <w:rPr>
          <w:b/>
          <w:bCs/>
        </w:rPr>
        <w:t xml:space="preserve">Major and Mrs. Ward;</w:t>
      </w:r>
      <w:r>
        <w:br/>
      </w:r>
      <w:r>
        <w:t xml:space="preserve">    (a) [of food] able to be prepared in a manner that keeps it from spoiling</w:t>
      </w:r>
      <w:r>
        <w:br/>
      </w:r>
      <w:r>
        <w:t xml:space="preserve">    (b) relating to understanding or explaining something in a particular way</w:t>
      </w:r>
      <w:r>
        <w:br/>
      </w:r>
      <w:r>
        <w:t xml:space="preserve">    (c) respected (worthy of respect) -- typically because of age or position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restive all through it; he kept tally of the details of the prayer, unconsciously —for he was not listening, but he knew the ground of old, and the clergyman's regular route over it—and when a little trifle of new matter was interlarded, his ear detected it and his whole nature resented it; he considered additions unfair,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scoundrelly</w:t>
      </w:r>
      <w:r>
        <w:rPr>
          <w:b/>
          <w:bCs/>
        </w:rPr>
        <w:t xml:space="preserve">.</w:t>
      </w:r>
      <w:r>
        <w:br/>
      </w:r>
      <w:r>
        <w:t xml:space="preserve">    (a) in a manner that changes</w:t>
      </w:r>
      <w:r>
        <w:br/>
      </w:r>
      <w:r>
        <w:t xml:space="preserve">    (b) in an understated manner</w:t>
      </w:r>
      <w:r>
        <w:br/>
      </w:r>
      <w:r>
        <w:t xml:space="preserve">    (c) without moral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canvassed</w:t>
      </w:r>
      <w:r>
        <w:rPr>
          <w:b/>
          <w:bCs/>
        </w:rPr>
        <w:t xml:space="preserve"> </w:t>
      </w:r>
      <w:r>
        <w:rPr>
          <w:b/>
          <w:bCs/>
        </w:rPr>
        <w:t xml:space="preserve">his system.</w:t>
      </w:r>
      <w:r>
        <w:br/>
      </w:r>
      <w:r>
        <w:t xml:space="preserve">    (a) accepted someone's membership though a special procedure such as a ceremony and/or period of instruction and/or test</w:t>
      </w:r>
      <w:r>
        <w:br/>
      </w:r>
      <w:r>
        <w:t xml:space="preserve">    (b) examined an issue, got opinions by asking specific questions; and/or asked people for political support individually</w:t>
      </w:r>
      <w:r>
        <w:br/>
      </w:r>
      <w:r>
        <w:t xml:space="preserve">    (c) (verb) showed, demonstrated, proved, or caused acceptance  OR  (adjective) proven, known, accepted/trusted/successful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frivolity and jokes and spotted tights were an offense, when they intruded themselves upon a spirit that was exalted into the vague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august</w:t>
      </w:r>
      <w:r>
        <w:rPr>
          <w:b/>
          <w:bCs/>
        </w:rPr>
        <w:t xml:space="preserve"> </w:t>
      </w:r>
      <w:r>
        <w:rPr>
          <w:b/>
          <w:bCs/>
        </w:rPr>
        <w:t xml:space="preserve">realm of the romantic.</w:t>
      </w:r>
      <w:r>
        <w:br/>
      </w:r>
      <w:r>
        <w:t xml:space="preserve">    (a) greatly admired</w:t>
      </w:r>
      <w:r>
        <w:br/>
      </w:r>
      <w:r>
        <w:t xml:space="preserve">    (b) relating to a surface rather than to anything deep or penetrating</w:t>
      </w:r>
      <w:r>
        <w:br/>
      </w:r>
      <w:r>
        <w:t xml:space="preserve">    (c) related to the spreading of a disease to another part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No, he would be a soldier, and return after long years, all war-worn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illustrious</w:t>
      </w:r>
      <w:r>
        <w:rPr>
          <w:b/>
          <w:bCs/>
        </w:rPr>
        <w:t xml:space="preserve">.</w:t>
      </w:r>
      <w:r>
        <w:br/>
      </w:r>
      <w:r>
        <w:t xml:space="preserve">    (a) famous and admired; or worthy of admiration</w:t>
      </w:r>
      <w:r>
        <w:br/>
      </w:r>
      <w:r>
        <w:t xml:space="preserve">    (b) able to be taken up or received into heaven</w:t>
      </w:r>
      <w:r>
        <w:br/>
      </w:r>
      <w:r>
        <w:t xml:space="preserve">    (c) the state or degree of being bad or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no, there was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gaudier</w:t>
      </w:r>
      <w:r>
        <w:rPr>
          <w:b/>
          <w:bCs/>
        </w:rPr>
        <w:t xml:space="preserve"> </w:t>
      </w:r>
      <w:r>
        <w:rPr>
          <w:b/>
          <w:bCs/>
        </w:rPr>
        <w:t xml:space="preserve">even than this.</w:t>
      </w:r>
      <w:r>
        <w:br/>
      </w:r>
      <w:r>
        <w:t xml:space="preserve">    (a) smaller in amount</w:t>
      </w:r>
      <w:r>
        <w:br/>
      </w:r>
      <w:r>
        <w:t xml:space="preserve">    (b) one who tolerates</w:t>
      </w:r>
      <w:r>
        <w:br/>
      </w:r>
      <w:r>
        <w:t xml:space="preserve">    (c) tastelessly showy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tossed the marble away pettishly, and stood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cogitating</w:t>
      </w:r>
      <w:r>
        <w:rPr>
          <w:b/>
          <w:bCs/>
        </w:rPr>
        <w:t xml:space="preserve">.</w:t>
      </w:r>
      <w:r>
        <w:br/>
      </w:r>
      <w:r>
        <w:t xml:space="preserve">    (a) drawing pictures to accompany</w:t>
      </w:r>
      <w:r>
        <w:br/>
      </w:r>
      <w:r>
        <w:t xml:space="preserve">    (b) overly unhappy and unsociable</w:t>
      </w:r>
      <w:r>
        <w:br/>
      </w:r>
      <w:r>
        <w:t xml:space="preserve">    (c) consider carefully and deeply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poor creature dropped on his knees before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murderer, and clasped his appealing hands.</w:t>
      </w:r>
      <w:r>
        <w:br/>
      </w:r>
      <w:r>
        <w:t xml:space="preserve">    (a) the degree to which a performance of or to someone else's work lends itself to the expression of personal artistic ideas or feelings by the performer</w:t>
      </w:r>
      <w:r>
        <w:br/>
      </w:r>
      <w:r>
        <w:t xml:space="preserve">    (b) the quality or degree of being straightforward or clear (sometimes indicating that truth is not worded carefully to spare feelings or gain advantage)</w:t>
      </w:r>
      <w:r>
        <w:br/>
      </w:r>
      <w:r>
        <w:t xml:space="preserve">    (c) unemotional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impudence!" said a bystander; "wanted to come and take a quiet look at his work, I reckon—didn't expect any company."</w:t>
      </w:r>
      <w:r>
        <w:br/>
      </w:r>
      <w:r>
        <w:t xml:space="preserve">    (a) strict, firm, or hard (not giving in, not giving way, or not giving up)</w:t>
      </w:r>
      <w:r>
        <w:br/>
      </w:r>
      <w:r>
        <w:t xml:space="preserve">    (b) very bad; or very annoying; or characteristic of hell or the underworld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said: "Something told me 't if I didn't come back and get—" He shuddered; then waved his nerveless hand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vanquished</w:t>
      </w:r>
      <w:r>
        <w:rPr>
          <w:b/>
          <w:bCs/>
        </w:rPr>
        <w:t xml:space="preserve"> </w:t>
      </w:r>
      <w:r>
        <w:rPr>
          <w:b/>
          <w:bCs/>
        </w:rPr>
        <w:t xml:space="preserve">gesture and said, "Tell 'em, Joe, tell 'em—it ain't any use any more."</w:t>
      </w:r>
      <w:r>
        <w:br/>
      </w:r>
      <w:r>
        <w:t xml:space="preserve">    (a) nervous or confused</w:t>
      </w:r>
      <w:r>
        <w:br/>
      </w:r>
      <w:r>
        <w:t xml:space="preserve">    (b) completely defeated</w:t>
      </w:r>
      <w:r>
        <w:br/>
      </w:r>
      <w:r>
        <w:t xml:space="preserve">    (c) excessively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too hungry to stop to fish, but they fared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sumptuously</w:t>
      </w:r>
      <w:r>
        <w:rPr>
          <w:b/>
          <w:bCs/>
        </w:rPr>
        <w:t xml:space="preserve"> </w:t>
      </w:r>
      <w:r>
        <w:rPr>
          <w:b/>
          <w:bCs/>
        </w:rPr>
        <w:t xml:space="preserve">upon cold ham, and then threw themselves down in the shade to talk.</w:t>
      </w:r>
      <w:r>
        <w:br/>
      </w:r>
      <w:r>
        <w:t xml:space="preserve">    (a) with acceptance of something undesired as unavoidable or the lesser of evils</w:t>
      </w:r>
      <w:r>
        <w:br/>
      </w:r>
      <w:r>
        <w:t xml:space="preserve">    (b) magnificent (impressively wonderful) -- often indicating something expensive</w:t>
      </w:r>
      <w:r>
        <w:br/>
      </w:r>
      <w:r>
        <w:t xml:space="preserve">    (c) in a manner that uses extreme or violent methods to achieve a political goal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roused up, now,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vindictive</w:t>
      </w:r>
      <w:r>
        <w:rPr>
          <w:b/>
          <w:bCs/>
        </w:rPr>
        <w:t xml:space="preserve"> </w:t>
      </w:r>
      <w:r>
        <w:rPr>
          <w:b/>
          <w:bCs/>
        </w:rPr>
        <w:t xml:space="preserve">cast in her eye, and gave her plaited tails a shake and said she knew what SHE'D do.</w:t>
      </w:r>
      <w:r>
        <w:br/>
      </w:r>
      <w:r>
        <w:t xml:space="preserve">    (a) not capable of being suffered through (or put up with)</w:t>
      </w:r>
      <w:r>
        <w:br/>
      </w:r>
      <w:r>
        <w:t xml:space="preserve">    (b) desirous of seeking revenge or wanting to hurt someone</w:t>
      </w:r>
      <w:r>
        <w:br/>
      </w:r>
      <w:r>
        <w:t xml:space="preserve">    (c) not capable of surviving; or not capable of being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Judge had a most discouraging way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fluctuating</w:t>
      </w:r>
      <w:r>
        <w:rPr>
          <w:b/>
          <w:bCs/>
        </w:rPr>
        <w:t xml:space="preserve">.</w:t>
      </w:r>
      <w:r>
        <w:br/>
      </w:r>
      <w:r>
        <w:t xml:space="preserve">    (a) alternately increasing and decreasing in quantity</w:t>
      </w:r>
      <w:r>
        <w:br/>
      </w:r>
      <w:r>
        <w:t xml:space="preserve">    (b) giving an opinion of what is wrong with something</w:t>
      </w:r>
      <w:r>
        <w:br/>
      </w:r>
      <w:r>
        <w:t xml:space="preserve">    (c) expressing regret for having done something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next day the doctors were back; Tom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relapsed</w:t>
      </w:r>
      <w:r>
        <w:rPr>
          <w:b/>
          <w:bCs/>
        </w:rPr>
        <w:t xml:space="preserve">.</w:t>
      </w:r>
      <w:r>
        <w:br/>
      </w:r>
      <w:r>
        <w:t xml:space="preserve">    (a) caused to happen or occurred as a consequence</w:t>
      </w:r>
      <w:r>
        <w:br/>
      </w:r>
      <w:r>
        <w:t xml:space="preserve">    (b) donated a portion of one's income to a church</w:t>
      </w:r>
      <w:r>
        <w:br/>
      </w:r>
      <w:r>
        <w:t xml:space="preserve">    (c) returned to an undesirable previous condition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2026-05-20T01:26:49Z</dcterms:created>
  <dcterms:modified xsi:type="dcterms:W3CDTF">2026-05-20T01:26:49Z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