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ea33e5b884a6104e51e5af327055d434549153"/>
    <w:p>
      <w:pPr>
        <w:pStyle w:val="Heading1"/>
      </w:pPr>
      <w:r>
        <w:rPr>
          <w:b/>
          <w:bCs/>
        </w:rPr>
        <w:t xml:space="preserve">The Adventures of Sherlock Holmes</w:t>
      </w:r>
      <w:r>
        <w:br/>
      </w:r>
      <w:r>
        <w:rPr>
          <w:i/>
          <w:iCs/>
        </w:rPr>
        <w:t xml:space="preserve">Arthur Conan Doyle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took a good look at the man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endeavoured</w:t>
      </w:r>
      <w:r>
        <w:rPr>
          <w:b/>
          <w:bCs/>
        </w:rPr>
        <w:t xml:space="preserve">, after the fashion of my companion, to read the indications which might be presented by his dress or appearance.</w:t>
      </w:r>
      <w:r>
        <w:br/>
      </w:r>
      <w:r>
        <w:t xml:space="preserve">    (a) not disagreed with</w:t>
      </w:r>
      <w:r>
        <w:br/>
      </w:r>
      <w:r>
        <w:t xml:space="preserve">    (b) decided in advance</w:t>
      </w:r>
      <w:r>
        <w:br/>
      </w:r>
      <w:r>
        <w:t xml:space="preserve">    (c) tried or attempted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 puzzle it out, but gave it up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and set the matter aside until night should bring an explanation.</w:t>
      </w:r>
      <w:r>
        <w:br/>
      </w:r>
      <w:r>
        <w:t xml:space="preserve">    (a) not creating disagreement or struggle</w:t>
      </w:r>
      <w:r>
        <w:br/>
      </w:r>
      <w:r>
        <w:t xml:space="preserve">    (b) adjusts a lens to make an image clear</w:t>
      </w:r>
      <w:r>
        <w:br/>
      </w:r>
      <w:r>
        <w:t xml:space="preserve">    (c) hopelessness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said that Mr. Turner, of the Hall, is so ill that his life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despaired</w:t>
      </w:r>
      <w:r>
        <w:rPr>
          <w:b/>
          <w:bCs/>
        </w:rPr>
        <w:t xml:space="preserve"> </w:t>
      </w:r>
      <w:r>
        <w:rPr>
          <w:b/>
          <w:bCs/>
        </w:rPr>
        <w:t xml:space="preserve">of.</w:t>
      </w:r>
      <w:r>
        <w:br/>
      </w:r>
      <w:r>
        <w:t xml:space="preserve">    (a) disagreed</w:t>
      </w:r>
      <w:r>
        <w:br/>
      </w:r>
      <w:r>
        <w:t xml:space="preserve">    (b) stuck out</w:t>
      </w:r>
      <w:r>
        <w:br/>
      </w:r>
      <w:r>
        <w:t xml:space="preserve">    (c) thought hopeless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virtue.</w:t>
      </w:r>
      <w:r>
        <w:br/>
      </w:r>
      <w:r>
        <w:t xml:space="preserve">    (a) impossible to find</w:t>
      </w:r>
      <w:r>
        <w:br/>
      </w:r>
      <w:r>
        <w:t xml:space="preserve">    (b) not representative</w:t>
      </w:r>
      <w:r>
        <w:br/>
      </w:r>
      <w:r>
        <w:t xml:space="preserve">    (c) good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became restive, insisted upon her rights, and finally announced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intention of going to a certain ball.</w:t>
      </w:r>
      <w:r>
        <w:br/>
      </w:r>
      <w:r>
        <w:t xml:space="preserve">    (a) various</w:t>
      </w:r>
      <w:r>
        <w:br/>
      </w:r>
      <w:r>
        <w:t xml:space="preserve">    (b) outside</w:t>
      </w:r>
      <w:r>
        <w:br/>
      </w:r>
      <w:r>
        <w:t xml:space="preserve">    (c) absolute (used for emphasis)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are one or two minor points which were brought out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</w:t>
      </w:r>
      <w:r>
        <w:rPr>
          <w:b/>
          <w:bCs/>
        </w:rPr>
        <w:t xml:space="preserve">, and which are worth considering.</w:t>
      </w:r>
      <w:r>
        <w:br/>
      </w:r>
      <w:r>
        <w:t xml:space="preserve">    (a) the act of forgiving</w:t>
      </w:r>
      <w:r>
        <w:br/>
      </w:r>
      <w:r>
        <w:t xml:space="preserve">    (b) basic rule or belief</w:t>
      </w:r>
      <w:r>
        <w:br/>
      </w:r>
      <w:r>
        <w:t xml:space="preserve">    (c) formal investigation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No, sir, I shall approach this case from the point of view that what this young man says is true, and we shall see whither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hypothesis</w:t>
      </w:r>
      <w:r>
        <w:rPr>
          <w:b/>
          <w:bCs/>
        </w:rPr>
        <w:t xml:space="preserve"> </w:t>
      </w:r>
      <w:r>
        <w:rPr>
          <w:b/>
          <w:bCs/>
        </w:rPr>
        <w:t xml:space="preserve">will lead us.</w:t>
      </w:r>
      <w:r>
        <w:br/>
      </w:r>
      <w:r>
        <w:t xml:space="preserve">    (a) something that may or may not be true, but is temporarily treated as true to advance a discussion or to further investigation</w:t>
      </w:r>
      <w:r>
        <w:br/>
      </w:r>
      <w:r>
        <w:t xml:space="preserve">    (b) an agent that works against a bacterial infection that is typically contracted through a puncture wound with a dirty object</w:t>
      </w:r>
      <w:r>
        <w:br/>
      </w:r>
      <w:r>
        <w:t xml:space="preserve">    (c) main character of Mark Twain's classic novel about Huck and Jim's journey down the Mississippi River to find freedom (1884)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"Well, certainly that is also a conceivable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hypothesis</w:t>
      </w:r>
      <w:r>
        <w:rPr>
          <w:b/>
          <w:bCs/>
        </w:rPr>
        <w:t xml:space="preserve">," said Holmes, smiling.</w:t>
      </w:r>
      <w:r>
        <w:br/>
      </w:r>
      <w:r>
        <w:t xml:space="preserve">    (a) feels or expresses regret for having done something wrong</w:t>
      </w:r>
      <w:r>
        <w:br/>
      </w:r>
      <w:r>
        <w:t xml:space="preserve">    (b) a seemingly reasonable, but unproven, explanation</w:t>
      </w:r>
      <w:r>
        <w:br/>
      </w:r>
      <w:r>
        <w:t xml:space="preserve">    (c) the quality of appropriateness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way I came into my inheritance.</w:t>
      </w:r>
      <w:r>
        <w:br/>
      </w:r>
      <w:r>
        <w:t xml:space="preserve">    (a) evil, harmful, or frightening</w:t>
      </w:r>
      <w:r>
        <w:br/>
      </w:r>
      <w:r>
        <w:t xml:space="preserve">    (b) not thoughtful about the past</w:t>
      </w:r>
      <w:r>
        <w:br/>
      </w:r>
      <w:r>
        <w:t xml:space="preserve">    (c) not able to be disagreed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let us consider the situation and see what may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deduced</w:t>
      </w:r>
      <w:r>
        <w:rPr>
          <w:b/>
          <w:bCs/>
        </w:rPr>
        <w:t xml:space="preserve"> </w:t>
      </w:r>
      <w:r>
        <w:rPr>
          <w:b/>
          <w:bCs/>
        </w:rPr>
        <w:t xml:space="preserve">from it.</w:t>
      </w:r>
      <w:r>
        <w:br/>
      </w:r>
      <w:r>
        <w:t xml:space="preserve">    (a) not roughly calculated</w:t>
      </w:r>
      <w:r>
        <w:br/>
      </w:r>
      <w:r>
        <w:t xml:space="preserve">    (b) conclude by reasoning</w:t>
      </w:r>
      <w:r>
        <w:br/>
      </w:r>
      <w:r>
        <w:t xml:space="preserve">    (c) influenced or effected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staying there while I conduct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inquiry</w:t>
      </w:r>
      <w:r>
        <w:rPr>
          <w:b/>
          <w:bCs/>
        </w:rPr>
        <w:t xml:space="preserve">.</w:t>
      </w:r>
      <w:r>
        <w:br/>
      </w:r>
      <w:r>
        <w:t xml:space="preserve">    (a) investigation</w:t>
      </w:r>
      <w:r>
        <w:br/>
      </w:r>
      <w:r>
        <w:t xml:space="preserve">    (b) reason (for doing something)</w:t>
      </w:r>
      <w:r>
        <w:br/>
      </w:r>
      <w:r>
        <w:t xml:space="preserve">    (c) small quantity or indication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certainly sounds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feasible</w:t>
      </w:r>
      <w:r>
        <w:rPr>
          <w:b/>
          <w:bCs/>
        </w:rPr>
        <w:t xml:space="preserve">.</w:t>
      </w:r>
      <w:r>
        <w:br/>
      </w:r>
      <w:r>
        <w:t xml:space="preserve">    (a) possible or practical</w:t>
      </w:r>
      <w:r>
        <w:br/>
      </w:r>
      <w:r>
        <w:t xml:space="preserve">    (b) able to be translated</w:t>
      </w:r>
      <w:r>
        <w:br/>
      </w:r>
      <w:r>
        <w:t xml:space="preserve">    (c) not easily identified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seen too much not to know that the impression of a woman may be more valuable than the conclusion of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analytical</w:t>
      </w:r>
      <w:r>
        <w:rPr>
          <w:b/>
          <w:bCs/>
        </w:rPr>
        <w:t xml:space="preserve"> </w:t>
      </w:r>
      <w:r>
        <w:rPr>
          <w:b/>
          <w:bCs/>
        </w:rPr>
        <w:t xml:space="preserve">reasoner.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related to the natural world (life, air, water, land...)</w:t>
      </w:r>
      <w:r>
        <w:br/>
      </w:r>
      <w:r>
        <w:t xml:space="preserve">    (c) the state or degree of being pessimistic or disagreeable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pray tell me what it is that you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</w:t>
      </w:r>
      <w:r>
        <w:rPr>
          <w:b/>
          <w:bCs/>
        </w:rPr>
        <w:t xml:space="preserve"> </w:t>
      </w:r>
      <w:r>
        <w:rPr>
          <w:b/>
          <w:bCs/>
        </w:rPr>
        <w:t xml:space="preserve">from this hat?</w:t>
      </w:r>
      <w:r>
        <w:br/>
      </w:r>
      <w:r>
        <w:t xml:space="preserve">    (a) conclude by reasoning</w:t>
      </w:r>
      <w:r>
        <w:br/>
      </w:r>
      <w:r>
        <w:t xml:space="preserve">    (b) take up or receive into heaven</w:t>
      </w:r>
      <w:r>
        <w:br/>
      </w:r>
      <w:r>
        <w:t xml:space="preserve">    (c) hire, reserve, book, or occupy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John Horner, 26, plumber, was brought up upon the charge of having upon the 22nd inst.,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jewel-case of the Countess of Morcar the valuable gem known as the blue carbuncle.</w:t>
      </w:r>
      <w:r>
        <w:br/>
      </w:r>
      <w:r>
        <w:t xml:space="preserve">    (a) allowed</w:t>
      </w:r>
      <w:r>
        <w:br/>
      </w:r>
      <w:r>
        <w:t xml:space="preserve">    (b) removed</w:t>
      </w:r>
      <w:r>
        <w:br/>
      </w:r>
      <w:r>
        <w:t xml:space="preserve">    (c) dangers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to Holmes, I observed that he sat frequently for half an hour on end, with knitted brows and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abstracted</w:t>
      </w:r>
      <w:r>
        <w:rPr>
          <w:b/>
          <w:bCs/>
        </w:rPr>
        <w:t xml:space="preserve"> </w:t>
      </w:r>
      <w:r>
        <w:rPr>
          <w:b/>
          <w:bCs/>
        </w:rPr>
        <w:t xml:space="preserve">air, but he swept the matter away with a wave of his hand when I mentioned it.</w:t>
      </w:r>
      <w:r>
        <w:br/>
      </w:r>
      <w:r>
        <w:t xml:space="preserve">    (a) firm in purpose</w:t>
      </w:r>
      <w:r>
        <w:br/>
      </w:r>
      <w:r>
        <w:t xml:space="preserve">    (b) in whatever way</w:t>
      </w:r>
      <w:r>
        <w:br/>
      </w:r>
      <w:r>
        <w:t xml:space="preserve">    (c) lost in thought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cold night, and I observe that your circulation is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for summer than for winter.</w:t>
      </w:r>
      <w:r>
        <w:br/>
      </w:r>
      <w:r>
        <w:t xml:space="preserve">    (a) suitable</w:t>
      </w:r>
      <w:r>
        <w:br/>
      </w:r>
      <w:r>
        <w:t xml:space="preserve">    (b) not arousing interest or excitement</w:t>
      </w:r>
      <w:r>
        <w:br/>
      </w:r>
      <w:r>
        <w:t xml:space="preserve">    (c) creates, starts, or sets in a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last squire dragged out his existence there, living the horrible life of an aristocratic pauper; but his only son, my stepfather, seeing that he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</w:t>
      </w:r>
      <w:r>
        <w:rPr>
          <w:b/>
          <w:bCs/>
        </w:rPr>
        <w:t xml:space="preserve"> </w:t>
      </w:r>
      <w:r>
        <w:rPr>
          <w:b/>
          <w:bCs/>
        </w:rPr>
        <w:t xml:space="preserve">himself to the new conditions, obtained an advance from a relative, which enabled him to take a medical degree and went out to Calcutta, where, by his professional skill and his force of character, he established a large practice.</w:t>
      </w:r>
      <w:r>
        <w:br/>
      </w:r>
      <w:r>
        <w:t xml:space="preserve">    (a) alter the regular state of an otherwise stable system</w:t>
      </w:r>
      <w:r>
        <w:br/>
      </w:r>
      <w:r>
        <w:t xml:space="preserve">    (b) change to fit</w:t>
      </w:r>
      <w:r>
        <w:br/>
      </w:r>
      <w:r>
        <w:t xml:space="preserve">    (c) to spread one-sided information to influence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threw himself down upon his face with his lens in his hand and crawled swiftly backward and forward, examining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minutely</w:t>
      </w:r>
      <w:r>
        <w:rPr>
          <w:b/>
          <w:bCs/>
        </w:rPr>
        <w:t xml:space="preserve"> </w:t>
      </w:r>
      <w:r>
        <w:rPr>
          <w:b/>
          <w:bCs/>
        </w:rPr>
        <w:t xml:space="preserve">the cracks between the boards.</w:t>
      </w:r>
      <w:r>
        <w:br/>
      </w:r>
      <w:r>
        <w:t xml:space="preserve">    (a) in a manner that does not change</w:t>
      </w:r>
      <w:r>
        <w:br/>
      </w:r>
      <w:r>
        <w:t xml:space="preserve">    (b) with careful attention to detail</w:t>
      </w:r>
      <w:r>
        <w:br/>
      </w:r>
      <w:r>
        <w:t xml:space="preserve">    (c) in a manner that deserves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 </w:t>
      </w:r>
      <w:r>
        <w:rPr>
          <w:b/>
          <w:bCs/>
        </w:rPr>
        <w:t xml:space="preserve">promises to be a most interesting one.</w:t>
      </w:r>
      <w:r>
        <w:br/>
      </w:r>
      <w:r>
        <w:t xml:space="preserve">    (a) story</w:t>
      </w:r>
      <w:r>
        <w:br/>
      </w:r>
      <w:r>
        <w:t xml:space="preserve">    (b) skill</w:t>
      </w:r>
      <w:r>
        <w:br/>
      </w:r>
      <w:r>
        <w:t xml:space="preserve">    (c) snake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2026-05-20T01:25:50Z</dcterms:created>
  <dcterms:modified xsi:type="dcterms:W3CDTF">2026-05-20T01:25:50Z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