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88854ef678883c62a1285f5ba5921b499e3f63"/>
    <w:p>
      <w:pPr>
        <w:pStyle w:val="Heading1"/>
      </w:pPr>
      <w:r>
        <w:rPr>
          <w:b/>
          <w:bCs/>
        </w:rPr>
        <w:t xml:space="preserve">Captain Underpants (# 1)</w:t>
      </w:r>
      <w:r>
        <w:br/>
      </w:r>
      <w:r>
        <w:rPr>
          <w:i/>
          <w:iCs/>
        </w:rPr>
        <w:t xml:space="preserve">Dav Pilkey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Well, OK, maybe they weren't so sweet and lovable, but they were good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nonetheless</w:t>
      </w:r>
      <w:r>
        <w:rPr>
          <w:b/>
          <w:bCs/>
        </w:rPr>
        <w:t xml:space="preserve">.</w:t>
      </w:r>
      <w:r>
        <w:br/>
      </w:r>
      <w:r>
        <w:t xml:space="preserve">    (a) less importantly</w:t>
      </w:r>
      <w:r>
        <w:br/>
      </w:r>
      <w:r>
        <w:t xml:space="preserve">    (b) even though other things were just said that might not seem to go with this truth</w:t>
      </w:r>
      <w:r>
        <w:br/>
      </w:r>
      <w:r>
        <w:t xml:space="preserve">    (c) in keeping with or in agreement with what was just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a hard day of cracking jokes, pulling pranks, and causing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mayhem</w:t>
      </w:r>
      <w:r>
        <w:rPr>
          <w:b/>
          <w:bCs/>
        </w:rPr>
        <w:t xml:space="preserve"> </w:t>
      </w:r>
      <w:r>
        <w:rPr>
          <w:b/>
          <w:bCs/>
        </w:rPr>
        <w:t xml:space="preserve">at school, George and Harold liked to rush to the old tree house in George's backyard.</w:t>
      </w:r>
      <w:r>
        <w:br/>
      </w:r>
      <w:r>
        <w:t xml:space="preserve">    (a) frustration and anger</w:t>
      </w:r>
      <w:r>
        <w:br/>
      </w:r>
      <w:r>
        <w:t xml:space="preserve">    (b) laughter</w:t>
      </w:r>
      <w:r>
        <w:br/>
      </w:r>
      <w:r>
        <w:t xml:space="preserve">    (c) confusion and disorder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That's Mr. Krupp,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principal</w:t>
      </w:r>
      <w:r>
        <w:rPr>
          <w:b/>
          <w:bCs/>
        </w:rPr>
        <w:t xml:space="preserve">.</w:t>
      </w:r>
      <w:r>
        <w:br/>
      </w:r>
      <w:r>
        <w:t xml:space="preserve">    (a) a basic rule or belief</w:t>
      </w:r>
      <w:r>
        <w:br/>
      </w:r>
      <w:r>
        <w:t xml:space="preserve">    (b) the person in charge of the school</w:t>
      </w:r>
      <w:r>
        <w:br/>
      </w:r>
      <w:r>
        <w:t xml:space="preserve">    (c) an owner of a company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hated their silly attitudes and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constant</w:t>
      </w:r>
      <w:r>
        <w:rPr>
          <w:b/>
          <w:bCs/>
        </w:rPr>
        <w:t xml:space="preserve"> </w:t>
      </w:r>
      <w:r>
        <w:rPr>
          <w:b/>
          <w:bCs/>
        </w:rPr>
        <w:t xml:space="preserve">giggling.</w:t>
      </w:r>
      <w:r>
        <w:br/>
      </w:r>
      <w:r>
        <w:t xml:space="preserve">    (a) loud</w:t>
      </w:r>
      <w:r>
        <w:br/>
      </w:r>
      <w:r>
        <w:t xml:space="preserve">    (b) happening all the time</w:t>
      </w:r>
      <w:r>
        <w:br/>
      </w:r>
      <w:r>
        <w:t xml:space="preserve">    (c) happening too often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big game had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forfeited</w:t>
      </w:r>
      <w:r>
        <w:rPr>
          <w:b/>
          <w:bCs/>
        </w:rPr>
        <w:t xml:space="preserve">, and everyone in the entire school was miserable.</w:t>
      </w:r>
      <w:r>
        <w:br/>
      </w:r>
      <w:r>
        <w:t xml:space="preserve">    (a) cancelled as punishment</w:t>
      </w:r>
      <w:r>
        <w:br/>
      </w:r>
      <w:r>
        <w:t xml:space="preserve">    (b) scheduled for another day</w:t>
      </w:r>
      <w:r>
        <w:br/>
      </w:r>
      <w:r>
        <w:t xml:space="preserve">    (c) lost due to not being there to play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four long years you two have been running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amok</w:t>
      </w:r>
      <w:r>
        <w:rPr>
          <w:b/>
          <w:bCs/>
        </w:rPr>
        <w:t xml:space="preserve"> </w:t>
      </w:r>
      <w:r>
        <w:rPr>
          <w:b/>
          <w:bCs/>
        </w:rPr>
        <w:t xml:space="preserve">in this school, and I've never been able to prove anything—until now!</w:t>
      </w:r>
      <w:r>
        <w:br/>
      </w:r>
      <w:r>
        <w:t xml:space="preserve">    (a) too fast</w:t>
      </w:r>
      <w:r>
        <w:br/>
      </w:r>
      <w:r>
        <w:t xml:space="preserve">    (b) out of control</w:t>
      </w:r>
      <w:r>
        <w:br/>
      </w:r>
      <w:r>
        <w:t xml:space="preserve">    (c) away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 get you both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expelled</w:t>
      </w:r>
      <w:r>
        <w:rPr>
          <w:b/>
          <w:bCs/>
        </w:rPr>
        <w:t xml:space="preserve"> </w:t>
      </w:r>
      <w:r>
        <w:rPr>
          <w:b/>
          <w:bCs/>
        </w:rPr>
        <w:t xml:space="preserve">for this!</w:t>
      </w:r>
      <w:r>
        <w:br/>
      </w:r>
      <w:r>
        <w:t xml:space="preserve">    (a) kicked out of school</w:t>
      </w:r>
      <w:r>
        <w:br/>
      </w:r>
      <w:r>
        <w:t xml:space="preserve">    (b) put in detention (kept after school)</w:t>
      </w:r>
      <w:r>
        <w:br/>
      </w:r>
      <w:r>
        <w:t xml:space="preserve">    (c) put in jail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think the football team would be very curious to find out just who was responsible for yesterday's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fiasco</w:t>
      </w:r>
      <w:r>
        <w:rPr>
          <w:b/>
          <w:bCs/>
        </w:rPr>
        <w:t xml:space="preserve">.</w:t>
      </w:r>
      <w:r>
        <w:br/>
      </w:r>
      <w:r>
        <w:t xml:space="preserve">    (a) prank</w:t>
      </w:r>
      <w:r>
        <w:br/>
      </w:r>
      <w:r>
        <w:t xml:space="preserve">    (b) trouble</w:t>
      </w:r>
      <w:r>
        <w:br/>
      </w:r>
      <w:r>
        <w:t xml:space="preserve">    (c) complete failure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"All we gotta do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hypnotize</w:t>
      </w:r>
      <w:r>
        <w:rPr>
          <w:b/>
          <w:bCs/>
        </w:rPr>
        <w:t xml:space="preserve"> </w:t>
      </w:r>
      <w:r>
        <w:rPr>
          <w:b/>
          <w:bCs/>
        </w:rPr>
        <w:t xml:space="preserve">Mr. Krupp," said George.</w:t>
      </w:r>
      <w:r>
        <w:br/>
      </w:r>
      <w:r>
        <w:t xml:space="preserve">    (a) put into a state of wanting to do what told</w:t>
      </w:r>
      <w:r>
        <w:br/>
      </w:r>
      <w:r>
        <w:t xml:space="preserve">    (b) put into a dreamy trance</w:t>
      </w:r>
      <w:r>
        <w:br/>
      </w:r>
      <w:r>
        <w:t xml:space="preserve">    (c) putting to sleep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four-to-six weeks of backbreaking slave labor, grueling homework assignments,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humiliating</w:t>
      </w:r>
      <w:r>
        <w:rPr>
          <w:b/>
          <w:bCs/>
        </w:rPr>
        <w:t xml:space="preserve"> </w:t>
      </w:r>
      <w:r>
        <w:rPr>
          <w:b/>
          <w:bCs/>
        </w:rPr>
        <w:t xml:space="preserve">good behavior at school, a package arrived in George's mailbox from the Li'l Wiseguy Novelty Company.</w:t>
      </w:r>
      <w:r>
        <w:br/>
      </w:r>
      <w:r>
        <w:t xml:space="preserve">    (a) extremely honorable</w:t>
      </w:r>
      <w:r>
        <w:br/>
      </w:r>
      <w:r>
        <w:t xml:space="preserve">    (b) extremely embarrassing</w:t>
      </w:r>
      <w:r>
        <w:br/>
      </w:r>
      <w:r>
        <w:t xml:space="preserve">    (c) extremely difficult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four-to-six weeks of backbreaking slave labor, grueling homework assignments, and humiliating good behavior at school, a package arrived in George's mailbox from the Li'l Wiseguy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Novelty</w:t>
      </w:r>
      <w:r>
        <w:rPr>
          <w:b/>
          <w:bCs/>
        </w:rPr>
        <w:t xml:space="preserve"> </w:t>
      </w:r>
      <w:r>
        <w:rPr>
          <w:b/>
          <w:bCs/>
        </w:rPr>
        <w:t xml:space="preserve">Company.</w:t>
      </w:r>
      <w:r>
        <w:br/>
      </w:r>
      <w:r>
        <w:t xml:space="preserve">    (a) not bouncing back light/heat/sound...</w:t>
      </w:r>
      <w:r>
        <w:br/>
      </w:r>
      <w:r>
        <w:t xml:space="preserve">    (b) the quality of being new and original</w:t>
      </w:r>
      <w:r>
        <w:br/>
      </w:r>
      <w:r>
        <w:t xml:space="preserve">    (c) lacking or not based on basic beliefs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George and Harold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dumbfounded</w:t>
      </w:r>
      <w:r>
        <w:rPr>
          <w:b/>
          <w:bCs/>
        </w:rPr>
        <w:t xml:space="preserve">.</w:t>
      </w:r>
      <w:r>
        <w:br/>
      </w:r>
      <w:r>
        <w:t xml:space="preserve">    (a) so surprised that they couldn't immediately think of what to say</w:t>
      </w:r>
      <w:r>
        <w:br/>
      </w:r>
      <w:r>
        <w:t xml:space="preserve">    (b) blindfolded and gagged</w:t>
      </w:r>
      <w:r>
        <w:br/>
      </w:r>
      <w:r>
        <w:t xml:space="preserve">    (c) so stupid they didn't know what to do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dropped their loot and fell to the sidewalk screaming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hysterics</w:t>
      </w:r>
      <w:r>
        <w:rPr>
          <w:b/>
          <w:bCs/>
        </w:rPr>
        <w:t xml:space="preserve">.</w:t>
      </w:r>
      <w:r>
        <w:br/>
      </w:r>
      <w:r>
        <w:t xml:space="preserve">    (a) settings or situations in which things occur</w:t>
      </w:r>
      <w:r>
        <w:br/>
      </w:r>
      <w:r>
        <w:t xml:space="preserve">    (b) a state of excessive, uncontrollable emotion</w:t>
      </w:r>
      <w:r>
        <w:br/>
      </w:r>
      <w:r>
        <w:t xml:space="preserve">    (c) public commendations or statements of praise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Suddenly, two robots with one stolen crystal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emerged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smoke and jumped into an old van.</w:t>
      </w:r>
      <w:r>
        <w:br/>
      </w:r>
      <w:r>
        <w:t xml:space="preserve">    (a) came out</w:t>
      </w:r>
      <w:r>
        <w:br/>
      </w:r>
      <w:r>
        <w:t xml:space="preserve">    (b) ran</w:t>
      </w:r>
      <w:r>
        <w:br/>
      </w:r>
      <w:r>
        <w:t xml:space="preserve">    (c) jumped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careful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precise</w:t>
      </w:r>
      <w:r>
        <w:rPr>
          <w:b/>
          <w:bCs/>
        </w:rPr>
        <w:t xml:space="preserve"> </w:t>
      </w:r>
      <w:r>
        <w:rPr>
          <w:b/>
          <w:bCs/>
        </w:rPr>
        <w:t xml:space="preserve">aim, George shot the rubber doo-doo through the air and across the room.</w:t>
      </w:r>
      <w:r>
        <w:br/>
      </w:r>
      <w:r>
        <w:t xml:space="preserve">    (a) thoughtful</w:t>
      </w:r>
      <w:r>
        <w:br/>
      </w:r>
      <w:r>
        <w:t xml:space="preserve">    (b) exact (accurate)</w:t>
      </w:r>
      <w:r>
        <w:br/>
      </w:r>
      <w:r>
        <w:t xml:space="preserve">    (c) fast (without delay)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everybody knows, nothing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enhances</w:t>
      </w:r>
      <w:r>
        <w:rPr>
          <w:b/>
          <w:bCs/>
        </w:rPr>
        <w:t xml:space="preserve"> </w:t>
      </w:r>
      <w:r>
        <w:rPr>
          <w:b/>
          <w:bCs/>
        </w:rPr>
        <w:t xml:space="preserve">silly action sequences more than really cheesy animation.</w:t>
      </w:r>
      <w:r>
        <w:br/>
      </w:r>
      <w:r>
        <w:t xml:space="preserve">    (a) makes possible</w:t>
      </w:r>
      <w:r>
        <w:br/>
      </w:r>
      <w:r>
        <w:t xml:space="preserve">    (b) improves</w:t>
      </w:r>
      <w:r>
        <w:br/>
      </w:r>
      <w:r>
        <w:t xml:space="preserve">    (c) worsens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everybody knows, nothing enhances silly action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sequences</w:t>
      </w:r>
      <w:r>
        <w:rPr>
          <w:b/>
          <w:bCs/>
        </w:rPr>
        <w:t xml:space="preserve"> </w:t>
      </w:r>
      <w:r>
        <w:rPr>
          <w:b/>
          <w:bCs/>
        </w:rPr>
        <w:t xml:space="preserve">more than really cheesy animation.</w:t>
      </w:r>
      <w:r>
        <w:br/>
      </w:r>
      <w:r>
        <w:t xml:space="preserve">    (a) things or characteristics that are critical or express disagreement or answers of "no"</w:t>
      </w:r>
      <w:r>
        <w:br/>
      </w:r>
      <w:r>
        <w:t xml:space="preserve">    (b) changes one's mind back and forth between conflicting ideas  OR  sways back and forth</w:t>
      </w:r>
      <w:r>
        <w:br/>
      </w:r>
      <w:r>
        <w:t xml:space="preserve">    (c) a set of things arranged or happening in a specific order -- often chronological order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everybody knows, nothing enhances silly action sequences more than really cheesy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animation</w:t>
      </w:r>
      <w:r>
        <w:rPr>
          <w:b/>
          <w:bCs/>
        </w:rPr>
        <w:t xml:space="preserve">.</w:t>
      </w:r>
      <w:r>
        <w:br/>
      </w:r>
      <w:r>
        <w:t xml:space="preserve">    (a) moving cartoons</w:t>
      </w:r>
      <w:r>
        <w:br/>
      </w:r>
      <w:r>
        <w:t xml:space="preserve">    (b) jokes</w:t>
      </w:r>
      <w:r>
        <w:br/>
      </w:r>
      <w:r>
        <w:t xml:space="preserve">    (c) coloring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sot for the first time in the history of great literature, we proudly bring you the latest in cheesy animation technology: The art of Flip-O-</w:t>
      </w:r>
      <w:r>
        <w:rPr>
          <w:b/>
          <w:bCs/>
          <w:u w:val="single"/>
        </w:rPr>
        <w:t xml:space="preserve">Rama</w:t>
      </w:r>
      <w:r>
        <w:rPr>
          <w:b/>
          <w:bCs/>
        </w:rPr>
        <w:t xml:space="preserve">!</w:t>
      </w:r>
      <w:r>
        <w:br/>
      </w:r>
      <w:r>
        <w:t xml:space="preserve">    (a) René Descartes -- French philosopher and mathematician (1596-1650)</w:t>
      </w:r>
      <w:r>
        <w:br/>
      </w:r>
      <w:r>
        <w:t xml:space="preserve">    (b) Hindu Religion:  avatar of Vishnu whose name is synonymous with God</w:t>
      </w:r>
      <w:r>
        <w:br/>
      </w:r>
      <w:r>
        <w:t xml:space="preserve">    (c) people of the Turkish Empire (13th century until after World War I)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George, Harold, and Captain Underpants frantically looked all over the Laser-Matic 2000, searching for a way to shut it down and stop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inevitable</w:t>
      </w:r>
      <w:r>
        <w:rPr>
          <w:b/>
          <w:bCs/>
        </w:rPr>
        <w:t xml:space="preserve"> </w:t>
      </w:r>
      <w:r>
        <w:rPr>
          <w:b/>
          <w:bCs/>
        </w:rPr>
        <w:t xml:space="preserve">disaster.</w:t>
      </w:r>
      <w:r>
        <w:br/>
      </w:r>
      <w:r>
        <w:t xml:space="preserve">    (a) certain to happen</w:t>
      </w:r>
      <w:r>
        <w:br/>
      </w:r>
      <w:r>
        <w:t xml:space="preserve">    (b) complete or total</w:t>
      </w:r>
      <w:r>
        <w:br/>
      </w:r>
      <w:r>
        <w:t xml:space="preserve">    (c) questionable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2026-05-20T14:51:39Z</dcterms:created>
  <dcterms:modified xsi:type="dcterms:W3CDTF">2026-05-20T14:51:39Z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