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51abf6b7b842e622ba44ce78cafd5cdea8519e"/>
    <w:p>
      <w:pPr>
        <w:pStyle w:val="Heading1"/>
      </w:pPr>
      <w:r>
        <w:rPr>
          <w:b/>
          <w:bCs/>
        </w:rPr>
        <w:t xml:space="preserve">The Absolutely True Diary of a Part-Time Indian</w:t>
      </w:r>
      <w:r>
        <w:br/>
      </w:r>
      <w:r>
        <w:rPr>
          <w:i/>
          <w:iCs/>
        </w:rPr>
        <w:t xml:space="preserve">Sherman Alexie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cerebral</w:t>
      </w:r>
      <w:r>
        <w:rPr>
          <w:b/>
          <w:bCs/>
        </w:rPr>
        <w:t xml:space="preserve"> </w:t>
      </w:r>
      <w:r>
        <w:rPr>
          <w:b/>
          <w:bCs/>
        </w:rPr>
        <w:t xml:space="preserve">spinal fluid is just the doctors' fancy way of saying brain grease.</w:t>
      </w:r>
      <w:r>
        <w:br/>
      </w:r>
      <w:r>
        <w:t xml:space="preserve">    (a) able to be translated</w:t>
      </w:r>
      <w:r>
        <w:br/>
      </w:r>
      <w:r>
        <w:t xml:space="preserve">    (b) exactness or accuracy</w:t>
      </w:r>
      <w:r>
        <w:br/>
      </w:r>
      <w:r>
        <w:t xml:space="preserve">    (c) relating to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haven't had a seizure in seven years, but the doctors tell me that I am "</w:t>
      </w:r>
      <w:r>
        <w:rPr>
          <w:b/>
          <w:bCs/>
          <w:u w:val="single"/>
        </w:rPr>
        <w:t xml:space="preserve">susceptible</w:t>
      </w:r>
      <w:r>
        <w:rPr>
          <w:b/>
          <w:bCs/>
        </w:rPr>
        <w:t xml:space="preserve"> </w:t>
      </w:r>
      <w:r>
        <w:rPr>
          <w:b/>
          <w:bCs/>
        </w:rPr>
        <w:t xml:space="preserve">to seizure activity."</w:t>
      </w:r>
      <w:r>
        <w:br/>
      </w:r>
      <w:r>
        <w:t xml:space="preserve">    (a) easily influenced or harmed by</w:t>
      </w:r>
      <w:r>
        <w:br/>
      </w:r>
      <w:r>
        <w:t xml:space="preserve">    (b) the quality of feeling angry or unhappy about having to accept something not liked</w:t>
      </w:r>
      <w:r>
        <w:br/>
      </w:r>
      <w:r>
        <w:t xml:space="preserve">    (c) an argument attributed to one's opponent that is weaker than their actual argument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 government wants to hide somebody, there's probably no place more isolated than my reservation, which is located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one million miles north of Important and two billion miles west of Happy.</w:t>
      </w:r>
      <w:r>
        <w:br/>
      </w:r>
      <w:r>
        <w:t xml:space="preserve">    (a) about</w:t>
      </w:r>
      <w:r>
        <w:br/>
      </w:r>
      <w:r>
        <w:t xml:space="preserve">    (b) relating to the outside</w:t>
      </w:r>
      <w:r>
        <w:br/>
      </w:r>
      <w:r>
        <w:t xml:space="preserve">    (c) cheerfully and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let me tell you, that old, old, old, decrepit geometry book hit my heart with the force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bomb.</w:t>
      </w:r>
      <w:r>
        <w:br/>
      </w:r>
      <w:r>
        <w:t xml:space="preserve">    (a) relating to the central or most important part of something</w:t>
      </w:r>
      <w:r>
        <w:br/>
      </w:r>
      <w:r>
        <w:t xml:space="preserve">    (b) the condition of being exclusive to (someone or some group)</w:t>
      </w:r>
      <w:r>
        <w:br/>
      </w:r>
      <w:r>
        <w:t xml:space="preserve">    (c) the quality of inappropriateness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beautiful and smart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epic</w:t>
      </w:r>
      <w:r>
        <w:rPr>
          <w:b/>
          <w:bCs/>
        </w:rPr>
        <w:t xml:space="preserve">.</w:t>
      </w:r>
      <w:r>
        <w:br/>
      </w:r>
      <w:r>
        <w:t xml:space="preserve">    (a) a particular understanding or explanation</w:t>
      </w:r>
      <w:r>
        <w:br/>
      </w:r>
      <w:r>
        <w:t xml:space="preserve">    (b) meticulousness (care about small details)</w:t>
      </w:r>
      <w:r>
        <w:br/>
      </w:r>
      <w:r>
        <w:t xml:space="preserve">    (c) an outstanding work of literature or film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don't mean "kill" as in "</w:t>
      </w:r>
      <w:r>
        <w:rPr>
          <w:b/>
          <w:bCs/>
          <w:u w:val="single"/>
        </w:rPr>
        <w:t xml:space="preserve">metaphor</w:t>
      </w:r>
      <w:r>
        <w:rPr>
          <w:b/>
          <w:bCs/>
        </w:rPr>
        <w:t xml:space="preserve">."</w:t>
      </w:r>
      <w:r>
        <w:br/>
      </w:r>
      <w:r>
        <w:t xml:space="preserve">    (a) a figure of speech in which a word is used to refer to something that it does not literally denote in order to suggest a similarity -- as when Shakespeare wrote, "All the world's a stage."</w:t>
      </w:r>
      <w:r>
        <w:br/>
      </w:r>
      <w:r>
        <w:t xml:space="preserve">    (b) a melody that, after a short interval, is exactly repeated by a different instrument or voice to create competing melodic lines (a strict counterpoint)</w:t>
      </w:r>
      <w:r>
        <w:br/>
      </w:r>
      <w:r>
        <w:t xml:space="preserve">    (c) law:  an alternative to pleading guilty or not guilty, which says that even if the facts listed in charges are correct, they do not constitute a crime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couldn't believe that 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contradicting</w:t>
      </w:r>
      <w:r>
        <w:rPr>
          <w:b/>
          <w:bCs/>
        </w:rPr>
        <w:t xml:space="preserve"> </w:t>
      </w:r>
      <w:r>
        <w:rPr>
          <w:b/>
          <w:bCs/>
        </w:rPr>
        <w:t xml:space="preserve">a teacher.</w:t>
      </w:r>
      <w:r>
        <w:br/>
      </w:r>
      <w:r>
        <w:t xml:space="preserve">    (a) translating</w:t>
      </w:r>
      <w:r>
        <w:br/>
      </w:r>
      <w:r>
        <w:t xml:space="preserve">    (b) disagreeing</w:t>
      </w:r>
      <w:r>
        <w:br/>
      </w:r>
      <w:r>
        <w:t xml:space="preserve">    (c) subtracting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Damn, my sister had married a lopsided, eagle-nosed,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nomadic</w:t>
      </w:r>
      <w:r>
        <w:rPr>
          <w:b/>
          <w:bCs/>
        </w:rPr>
        <w:t xml:space="preserve"> </w:t>
      </w:r>
      <w:r>
        <w:rPr>
          <w:b/>
          <w:bCs/>
        </w:rPr>
        <w:t xml:space="preserve">poker player.</w:t>
      </w:r>
      <w:r>
        <w:br/>
      </w:r>
      <w:r>
        <w:t xml:space="preserve">    (a) not relating to the principles of democracy or representation of the people</w:t>
      </w:r>
      <w:r>
        <w:br/>
      </w:r>
      <w:r>
        <w:t xml:space="preserve">    (b) requiring great strength or effort (like that of the mythological Hercules)</w:t>
      </w:r>
      <w:r>
        <w:br/>
      </w:r>
      <w:r>
        <w:t xml:space="preserve">    (c) tending to make a home in different places rather than staying in one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Oh, you mean,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redundant</w:t>
      </w:r>
      <w:r>
        <w:rPr>
          <w:b/>
          <w:bCs/>
        </w:rPr>
        <w:t xml:space="preserve">, like saying the same thing over and over but in different ways?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more than is needed -- especially repeating ideas</w:t>
      </w:r>
      <w:r>
        <w:br/>
      </w:r>
      <w:r>
        <w:t xml:space="preserve">    (c) the degree to which a performance of or to someone else's work lends itself to the expression of personal artistic ideas or feelings by the performer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planning on heading back to the classroom for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scintillating</w:t>
      </w:r>
      <w:r>
        <w:rPr>
          <w:b/>
          <w:bCs/>
        </w:rPr>
        <w:t xml:space="preserve"> </w:t>
      </w:r>
      <w:r>
        <w:rPr>
          <w:b/>
          <w:bCs/>
        </w:rPr>
        <w:t xml:space="preserve">lessons from the history teacher.</w:t>
      </w:r>
      <w:r>
        <w:br/>
      </w:r>
      <w:r>
        <w:t xml:space="preserve">    (a) making different; or showing difference</w:t>
      </w:r>
      <w:r>
        <w:br/>
      </w:r>
      <w:r>
        <w:t xml:space="preserve">    (b) interacting, interesting, or attracting</w:t>
      </w:r>
      <w:r>
        <w:br/>
      </w:r>
      <w:r>
        <w:t xml:space="preserve">    (c) brilliantly lively, clever, or exciting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gets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arrogant</w:t>
      </w:r>
      <w:r>
        <w:rPr>
          <w:b/>
          <w:bCs/>
        </w:rPr>
        <w:t xml:space="preserve">.</w:t>
      </w:r>
      <w:r>
        <w:br/>
      </w:r>
      <w:r>
        <w:t xml:space="preserve">    (a) lacking a tendency to be full of thought</w:t>
      </w:r>
      <w:r>
        <w:br/>
      </w:r>
      <w:r>
        <w:t xml:space="preserve">    (b) having an excessive sense of superiority</w:t>
      </w:r>
      <w:r>
        <w:br/>
      </w:r>
      <w:r>
        <w:t xml:space="preserve">    (c) without a tendency to be full of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Roger's nickname for Penelope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Penultimate</w:t>
      </w:r>
      <w:r>
        <w:rPr>
          <w:b/>
          <w:bCs/>
        </w:rPr>
        <w:t xml:space="preserve">.</w:t>
      </w:r>
      <w:r>
        <w:br/>
      </w:r>
      <w:r>
        <w:t xml:space="preserve">    (a) likely to change</w:t>
      </w:r>
      <w:r>
        <w:br/>
      </w:r>
      <w:r>
        <w:t xml:space="preserve">    (b) next to the last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Reardan kids were so worried about grades and sports and THEIR FUTURES that they sometimes acted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repressed</w:t>
      </w:r>
      <w:r>
        <w:rPr>
          <w:b/>
          <w:bCs/>
        </w:rPr>
        <w:t xml:space="preserve"> </w:t>
      </w:r>
      <w:r>
        <w:rPr>
          <w:b/>
          <w:bCs/>
        </w:rPr>
        <w:t xml:space="preserve">middle-aged business dudes with cell phones stuck in their small intestines.</w:t>
      </w:r>
      <w:r>
        <w:br/>
      </w:r>
      <w:r>
        <w:t xml:space="preserve">    (a) holding back expression of feelings, thoughts, and desires</w:t>
      </w:r>
      <w:r>
        <w:br/>
      </w:r>
      <w:r>
        <w:t xml:space="preserve">    (b) not having accepted beliefs without critical question</w:t>
      </w:r>
      <w:r>
        <w:br/>
      </w:r>
      <w:r>
        <w:t xml:space="preserve">    (c) understood or explained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not exactly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marathon</w:t>
      </w:r>
      <w:r>
        <w:rPr>
          <w:b/>
          <w:bCs/>
        </w:rPr>
        <w:t xml:space="preserve">.</w:t>
      </w:r>
      <w:r>
        <w:br/>
      </w:r>
      <w:r>
        <w:t xml:space="preserve">    (a) reason (for doing something)</w:t>
      </w:r>
      <w:r>
        <w:br/>
      </w:r>
      <w:r>
        <w:t xml:space="preserve">    (b) small quantity or indication</w:t>
      </w:r>
      <w:r>
        <w:br/>
      </w:r>
      <w:r>
        <w:t xml:space="preserve">    (c) a footrace of about 26 miles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 New Year's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</w:t>
      </w:r>
      <w:r>
        <w:rPr>
          <w:b/>
          <w:bCs/>
        </w:rPr>
        <w:t xml:space="preserve"> </w:t>
      </w:r>
      <w:r>
        <w:rPr>
          <w:b/>
          <w:bCs/>
        </w:rPr>
        <w:t xml:space="preserve">to finish her book by summertime.</w:t>
      </w:r>
      <w:r>
        <w:br/>
      </w:r>
      <w:r>
        <w:t xml:space="preserve">    (a) measure of general intelligence</w:t>
      </w:r>
      <w:r>
        <w:br/>
      </w:r>
      <w:r>
        <w:t xml:space="preserve">    (b) a firm decision to do something</w:t>
      </w:r>
      <w:r>
        <w:br/>
      </w:r>
      <w:r>
        <w:t xml:space="preserve">    (c) solid shapes made of flat faces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Sure, my dad has a drinking problem and my mom can be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eccentric</w:t>
      </w:r>
      <w:r>
        <w:rPr>
          <w:b/>
          <w:bCs/>
        </w:rPr>
        <w:t xml:space="preserve">, but they make sacrifices for me.</w:t>
      </w:r>
      <w:r>
        <w:br/>
      </w:r>
      <w:r>
        <w:t xml:space="preserve">    (a) person responsible for seeing that special conditions are met by a person who was released from prison early</w:t>
      </w:r>
      <w:r>
        <w:br/>
      </w:r>
      <w:r>
        <w:t xml:space="preserve">    (b) characterized by withdrawal, an inability to form close relationships, and taking pleasure in few activities</w:t>
      </w:r>
      <w:r>
        <w:br/>
      </w:r>
      <w:r>
        <w:t xml:space="preserve">    (c) unconventional or strange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keep writing and rewriting, drawing and redrawing, and rethinking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revising</w:t>
      </w:r>
      <w:r>
        <w:rPr>
          <w:b/>
          <w:bCs/>
        </w:rPr>
        <w:t xml:space="preserve"> </w:t>
      </w:r>
      <w:r>
        <w:rPr>
          <w:b/>
          <w:bCs/>
        </w:rPr>
        <w:t xml:space="preserve">and reediting.</w:t>
      </w:r>
      <w:r>
        <w:br/>
      </w:r>
      <w:r>
        <w:t xml:space="preserve">    (a) changing</w:t>
      </w:r>
      <w:r>
        <w:br/>
      </w:r>
      <w:r>
        <w:t xml:space="preserve">    (b) fighting</w:t>
      </w:r>
      <w:r>
        <w:br/>
      </w:r>
      <w:r>
        <w:t xml:space="preserve">    (c) quitting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Jeff,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point guard</w:t>
      </w:r>
      <w:r>
        <w:rPr>
          <w:b/>
          <w:bCs/>
        </w:rPr>
        <w:t xml:space="preserve">, was the new Little Larry Soliday.</w:t>
      </w:r>
      <w:r>
        <w:br/>
      </w:r>
      <w:r>
        <w:t xml:space="preserve">    (a) basketball:  primary ballhandler who also sets up the offense</w:t>
      </w:r>
      <w:r>
        <w:br/>
      </w:r>
      <w:r>
        <w:t xml:space="preserve">    (b) soccer:  a game that is not a part of an official competition</w:t>
      </w:r>
      <w:r>
        <w:br/>
      </w:r>
      <w:r>
        <w:t xml:space="preserve">    (c) 1950s literary and cultural movement that rejected conformity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play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determine</w:t>
      </w:r>
      <w:r>
        <w:rPr>
          <w:b/>
          <w:bCs/>
        </w:rPr>
        <w:t xml:space="preserve"> </w:t>
      </w:r>
      <w:r>
        <w:rPr>
          <w:b/>
          <w:bCs/>
        </w:rPr>
        <w:t xml:space="preserve">the course of a game.</w:t>
      </w:r>
      <w:r>
        <w:br/>
      </w:r>
      <w:r>
        <w:t xml:space="preserve">    (a) a pleasing way of speaking or singing</w:t>
      </w:r>
      <w:r>
        <w:br/>
      </w:r>
      <w:r>
        <w:t xml:space="preserve">    (b) control (how something will turn out)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poor Miss Warren, she answered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rhetorical question</w:t>
      </w:r>
      <w:r>
        <w:rPr>
          <w:b/>
          <w:bCs/>
        </w:rPr>
        <w:t xml:space="preserve">.</w:t>
      </w:r>
      <w:r>
        <w:br/>
      </w:r>
      <w:r>
        <w:t xml:space="preserve">    (a) a question asked to emphasize a point or to generate interest rather than to get information</w:t>
      </w:r>
      <w:r>
        <w:br/>
      </w:r>
      <w:r>
        <w:t xml:space="preserve">    (b) pleasing music (through the combination of different notes); or describing music as pleasing</w:t>
      </w:r>
      <w:r>
        <w:br/>
      </w:r>
      <w:r>
        <w:t xml:space="preserve">    (c) of the Church of Jesus Christ of Latter-Day Saints which was founded by Joseph Smith in 1830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2026-05-20T13:10:43Z</dcterms:created>
  <dcterms:modified xsi:type="dcterms:W3CDTF">2026-05-20T13:10:43Z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