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540de811cd61b3200166a053be8d72f3469171"/>
    <w:p>
      <w:pPr>
        <w:pStyle w:val="Heading1"/>
      </w:pPr>
      <w:r>
        <w:rPr>
          <w:b/>
          <w:bCs/>
        </w:rPr>
        <w:t xml:space="preserve">That Summer</w:t>
      </w:r>
      <w:r>
        <w:br/>
      </w:r>
      <w:r>
        <w:rPr>
          <w:i/>
          <w:iCs/>
        </w:rPr>
        <w:t xml:space="preserve">Sarah Dessen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My mother was an</w:t>
      </w:r>
      <w:r>
        <w:rPr>
          <w:b/>
          <w:bCs/>
        </w:rPr>
        <w:t xml:space="preserve"> </w:t>
      </w:r>
      <w:r>
        <w:rPr>
          <w:b/>
          <w:bCs/>
          <w:u w:val="single"/>
        </w:rPr>
        <w:t xml:space="preserve">erratic</w:t>
      </w:r>
      <w:r>
        <w:rPr>
          <w:b/>
          <w:bCs/>
        </w:rPr>
        <w:t xml:space="preserve"> </w:t>
      </w:r>
      <w:r>
        <w:rPr>
          <w:b/>
          <w:bCs/>
        </w:rPr>
        <w:t xml:space="preserve">defroster.</w:t>
      </w:r>
      <w:r>
        <w:br/>
      </w:r>
      <w:r>
        <w:t xml:space="preserve">    (a) the best or most important</w:t>
      </w:r>
      <w:r>
        <w:br/>
      </w:r>
      <w:r>
        <w:t xml:space="preserve">    (b) harsh and unfair treatment</w:t>
      </w:r>
      <w:r>
        <w:br/>
      </w:r>
      <w:r>
        <w:t xml:space="preserve">    (c) irregular or unpredictable</w:t>
      </w:r>
    </w:p>
    <w:p>
      <w:pPr>
        <w:pStyle w:val="Compact"/>
        <w:numPr>
          <w:ilvl w:val="0"/>
          <w:numId w:val="1001"/>
        </w:numPr>
      </w:pPr>
      <w:r>
        <w:rPr>
          <w:b/>
          <w:bCs/>
        </w:rPr>
        <w:t xml:space="preserve">It was as if I was attached to her with a</w:t>
      </w:r>
      <w:r>
        <w:rPr>
          <w:b/>
          <w:bCs/>
        </w:rPr>
        <w:t xml:space="preserve"> </w:t>
      </w:r>
      <w:r>
        <w:rPr>
          <w:b/>
          <w:bCs/>
          <w:u w:val="single"/>
        </w:rPr>
        <w:t xml:space="preserve">tether</w:t>
      </w:r>
      <w:r>
        <w:rPr>
          <w:b/>
          <w:bCs/>
        </w:rPr>
        <w:t xml:space="preserve">, her every movement yanking at me, my own hands reaching to shield her from the dangers of her waving arms.</w:t>
      </w:r>
      <w:r>
        <w:br/>
      </w:r>
      <w:r>
        <w:t xml:space="preserve">    (a) to gradually destroy or change the purpose of something -- such as a government, institution, or rule</w:t>
      </w:r>
      <w:r>
        <w:br/>
      </w:r>
      <w:r>
        <w:t xml:space="preserve">    (b) express personal artistic ideas or feelings while performing (or performing to) someone else's work</w:t>
      </w:r>
      <w:r>
        <w:br/>
      </w:r>
      <w:r>
        <w:t xml:space="preserve">    (c) to tie so as to limit the boundaries of movement; or the rope or other material used to do the tying</w:t>
      </w:r>
    </w:p>
    <w:p>
      <w:pPr>
        <w:pStyle w:val="Compact"/>
        <w:numPr>
          <w:ilvl w:val="0"/>
          <w:numId w:val="1001"/>
        </w:numPr>
      </w:pPr>
      <w:r>
        <w:rPr>
          <w:b/>
          <w:bCs/>
        </w:rPr>
        <w:t xml:space="preserve">My mother kept her outbursts about that to a minimum, but I could tell by the way she winced when they showed my father and Lorna together at their</w:t>
      </w:r>
      <w:r>
        <w:rPr>
          <w:b/>
          <w:bCs/>
        </w:rPr>
        <w:t xml:space="preserve"> </w:t>
      </w:r>
      <w:r>
        <w:rPr>
          <w:b/>
          <w:bCs/>
          <w:u w:val="single"/>
        </w:rPr>
        <w:t xml:space="preserve">subordinate</w:t>
      </w:r>
      <w:r>
        <w:rPr>
          <w:b/>
          <w:bCs/>
        </w:rPr>
        <w:t xml:space="preserve"> </w:t>
      </w:r>
      <w:r>
        <w:rPr>
          <w:b/>
          <w:bCs/>
        </w:rPr>
        <w:t xml:space="preserve">news desk that it still hurt.</w:t>
      </w:r>
      <w:r>
        <w:br/>
      </w:r>
      <w:r>
        <w:t xml:space="preserve">    (a) prepare food in a way that keeps it from spoiling</w:t>
      </w:r>
      <w:r>
        <w:br/>
      </w:r>
      <w:r>
        <w:t xml:space="preserve">    (b) less important or subservient; or to rank as such</w:t>
      </w:r>
      <w:r>
        <w:br/>
      </w:r>
      <w:r>
        <w:t xml:space="preserve">    (c) treat as a particular type that is considered bad</w:t>
      </w:r>
    </w:p>
    <w:p>
      <w:pPr>
        <w:pStyle w:val="Compact"/>
        <w:numPr>
          <w:ilvl w:val="0"/>
          <w:numId w:val="1001"/>
        </w:numPr>
      </w:pPr>
      <w:r>
        <w:rPr>
          <w:b/>
          <w:bCs/>
        </w:rPr>
        <w:t xml:space="preserve">Just looking at her made me</w:t>
      </w:r>
      <w:r>
        <w:rPr>
          <w:b/>
          <w:bCs/>
        </w:rPr>
        <w:t xml:space="preserve"> </w:t>
      </w:r>
      <w:r>
        <w:rPr>
          <w:b/>
          <w:bCs/>
          <w:u w:val="single"/>
        </w:rPr>
        <w:t xml:space="preserve">acutely</w:t>
      </w:r>
      <w:r>
        <w:rPr>
          <w:b/>
          <w:bCs/>
        </w:rPr>
        <w:t xml:space="preserve"> </w:t>
      </w:r>
      <w:r>
        <w:rPr>
          <w:b/>
          <w:bCs/>
        </w:rPr>
        <w:t xml:space="preserve">aware of my own height,</w:t>
      </w:r>
      <w:r>
        <w:br/>
      </w:r>
      <w:r>
        <w:t xml:space="preserve">    (a) in a manner that shows bad taste (crude, offensive, or unsophisticated)</w:t>
      </w:r>
      <w:r>
        <w:br/>
      </w:r>
      <w:r>
        <w:t xml:space="preserve">    (b) in a continuing manner -- especially despite difficulties or opposition</w:t>
      </w:r>
      <w:r>
        <w:br/>
      </w:r>
      <w:r>
        <w:t xml:space="preserve">    (c) very</w:t>
      </w:r>
    </w:p>
    <w:p>
      <w:pPr>
        <w:pStyle w:val="Compact"/>
        <w:numPr>
          <w:ilvl w:val="0"/>
          <w:numId w:val="1001"/>
        </w:numPr>
      </w:pPr>
      <w:r>
        <w:rPr>
          <w:b/>
          <w:bCs/>
        </w:rPr>
        <w:t xml:space="preserve">I was all bony elbows and</w:t>
      </w:r>
      <w:r>
        <w:rPr>
          <w:b/>
          <w:bCs/>
        </w:rPr>
        <w:t xml:space="preserve"> </w:t>
      </w:r>
      <w:r>
        <w:rPr>
          <w:b/>
          <w:bCs/>
          <w:u w:val="single"/>
        </w:rPr>
        <w:t xml:space="preserve">acute angles</w:t>
      </w:r>
      <w:r>
        <w:rPr>
          <w:b/>
          <w:bCs/>
        </w:rPr>
        <w:t xml:space="preserve">, like a jigsaw puzzle piece that can only go in the middle, waiting for the others to fit around it to make it whole.</w:t>
      </w:r>
      <w:r>
        <w:br/>
      </w:r>
      <w:r>
        <w:t xml:space="preserve">    (a) supporters of dramatic change -- sometimes people fighting for overthrow of a government</w:t>
      </w:r>
      <w:r>
        <w:br/>
      </w:r>
      <w:r>
        <w:t xml:space="preserve">    (b) sharp</w:t>
      </w:r>
      <w:r>
        <w:br/>
      </w:r>
      <w:r>
        <w:t xml:space="preserve">    (c) workplaces where people do scientific or medical research, or produce drugs or chemicals</w:t>
      </w:r>
    </w:p>
    <w:p>
      <w:pPr>
        <w:pStyle w:val="Compact"/>
        <w:numPr>
          <w:ilvl w:val="0"/>
          <w:numId w:val="1001"/>
        </w:numPr>
      </w:pPr>
      <w:r>
        <w:rPr>
          <w:b/>
          <w:bCs/>
        </w:rPr>
        <w:t xml:space="preserve">I said again, louder this time because in our house you have to make a</w:t>
      </w:r>
      <w:r>
        <w:rPr>
          <w:b/>
          <w:bCs/>
        </w:rPr>
        <w:t xml:space="preserve"> </w:t>
      </w:r>
      <w:r>
        <w:rPr>
          <w:b/>
          <w:bCs/>
          <w:u w:val="single"/>
        </w:rPr>
        <w:t xml:space="preserve">commotion</w:t>
      </w:r>
      <w:r>
        <w:rPr>
          <w:b/>
          <w:bCs/>
        </w:rPr>
        <w:t xml:space="preserve"> </w:t>
      </w:r>
      <w:r>
        <w:rPr>
          <w:b/>
          <w:bCs/>
        </w:rPr>
        <w:t xml:space="preserve">to even be heard.</w:t>
      </w:r>
      <w:r>
        <w:br/>
      </w:r>
      <w:r>
        <w:t xml:space="preserve">    (a) circular movement</w:t>
      </w:r>
      <w:r>
        <w:br/>
      </w:r>
      <w:r>
        <w:t xml:space="preserve">    (b) noisy disturbance</w:t>
      </w:r>
      <w:r>
        <w:br/>
      </w:r>
      <w:r>
        <w:t xml:space="preserve">    (c) size or dimension</w:t>
      </w:r>
    </w:p>
    <w:p>
      <w:pPr>
        <w:pStyle w:val="Compact"/>
        <w:numPr>
          <w:ilvl w:val="0"/>
          <w:numId w:val="1001"/>
        </w:numPr>
      </w:pPr>
      <w:r>
        <w:rPr>
          <w:b/>
          <w:bCs/>
        </w:rPr>
        <w:t xml:space="preserve">We walked into the lobby of the church and were immediately gathered up in the large arms of my aunt Ree, who was representing the bulk of my father's side of the family, most of whom were still upset about the divorce and sided with my mother, family loyalty</w:t>
      </w:r>
      <w:r>
        <w:rPr>
          <w:b/>
          <w:bCs/>
        </w:rPr>
        <w:t xml:space="preserve"> </w:t>
      </w:r>
      <w:r>
        <w:rPr>
          <w:b/>
          <w:bCs/>
          <w:u w:val="single"/>
        </w:rPr>
        <w:t xml:space="preserve">notwithstanding</w:t>
      </w:r>
      <w:r>
        <w:rPr>
          <w:b/>
          <w:bCs/>
        </w:rPr>
        <w:t xml:space="preserve">.</w:t>
      </w:r>
      <w:r>
        <w:br/>
      </w:r>
      <w:r>
        <w:t xml:space="preserve">    (a) in keeping with or in agreement with what was just stated</w:t>
      </w:r>
      <w:r>
        <w:br/>
      </w:r>
      <w:r>
        <w:t xml:space="preserve">    (b) therefore (for that reason)</w:t>
      </w:r>
      <w:r>
        <w:br/>
      </w:r>
      <w:r>
        <w:t xml:space="preserve">    (c) used to show that something remains true even though something else seems to go against it</w:t>
      </w:r>
    </w:p>
    <w:p>
      <w:pPr>
        <w:pStyle w:val="Compact"/>
        <w:numPr>
          <w:ilvl w:val="0"/>
          <w:numId w:val="1001"/>
        </w:numPr>
      </w:pPr>
      <w:r>
        <w:rPr>
          <w:b/>
          <w:bCs/>
        </w:rPr>
        <w:t xml:space="preserve">They rock back and forth and their faces get all</w:t>
      </w:r>
      <w:r>
        <w:rPr>
          <w:b/>
          <w:bCs/>
        </w:rPr>
        <w:t xml:space="preserve"> </w:t>
      </w:r>
      <w:r>
        <w:rPr>
          <w:b/>
          <w:bCs/>
          <w:u w:val="single"/>
        </w:rPr>
        <w:t xml:space="preserve">contorted</w:t>
      </w:r>
      <w:r>
        <w:rPr>
          <w:b/>
          <w:bCs/>
        </w:rPr>
        <w:t xml:space="preserve">.</w:t>
      </w:r>
      <w:r>
        <w:br/>
      </w:r>
      <w:r>
        <w:t xml:space="preserve">    (a) twisted</w:t>
      </w:r>
      <w:r>
        <w:br/>
      </w:r>
      <w:r>
        <w:t xml:space="preserve">    (b) flushed</w:t>
      </w:r>
      <w:r>
        <w:br/>
      </w:r>
      <w:r>
        <w:t xml:space="preserve">    (c) faced downward</w:t>
      </w:r>
    </w:p>
    <w:p>
      <w:pPr>
        <w:pStyle w:val="Compact"/>
        <w:numPr>
          <w:ilvl w:val="0"/>
          <w:numId w:val="1001"/>
        </w:numPr>
      </w:pPr>
      <w:r>
        <w:rPr>
          <w:b/>
          <w:bCs/>
        </w:rPr>
        <w:t xml:space="preserve">I could have said it all right there, all the Hallmark kinds of things that I felt I should say to my mother, words of support and</w:t>
      </w:r>
      <w:r>
        <w:rPr>
          <w:b/>
          <w:bCs/>
        </w:rPr>
        <w:t xml:space="preserve"> </w:t>
      </w:r>
      <w:r>
        <w:rPr>
          <w:b/>
          <w:bCs/>
          <w:u w:val="single"/>
        </w:rPr>
        <w:t xml:space="preserve">solidarity</w:t>
      </w:r>
      <w:r>
        <w:rPr>
          <w:b/>
          <w:bCs/>
        </w:rPr>
        <w:t xml:space="preserve"> </w:t>
      </w:r>
      <w:r>
        <w:rPr>
          <w:b/>
          <w:bCs/>
        </w:rPr>
        <w:t xml:space="preserve">and comfort.</w:t>
      </w:r>
      <w:r>
        <w:br/>
      </w:r>
      <w:r>
        <w:t xml:space="preserve">    (a) supporters of Oliver Cromwell and his side in the English Civil War</w:t>
      </w:r>
      <w:r>
        <w:br/>
      </w:r>
      <w:r>
        <w:t xml:space="preserve">    (b) people of the second most populous denomination of Islam (over 10%)</w:t>
      </w:r>
      <w:r>
        <w:br/>
      </w:r>
      <w:r>
        <w:t xml:space="preserve">    (c) a state of agreement and support -- especially for political action</w:t>
      </w:r>
    </w:p>
    <w:p>
      <w:pPr>
        <w:pStyle w:val="Compact"/>
        <w:numPr>
          <w:ilvl w:val="0"/>
          <w:numId w:val="1001"/>
        </w:numPr>
      </w:pPr>
      <w:r>
        <w:rPr>
          <w:b/>
          <w:bCs/>
        </w:rPr>
        <w:t xml:space="preserve">"Honey," my mother said, trying to be calm, but there was that crazy edge creeping into her voice, the family</w:t>
      </w:r>
      <w:r>
        <w:rPr>
          <w:b/>
          <w:bCs/>
        </w:rPr>
        <w:t xml:space="preserve"> </w:t>
      </w:r>
      <w:r>
        <w:rPr>
          <w:b/>
          <w:bCs/>
          <w:u w:val="single"/>
        </w:rPr>
        <w:t xml:space="preserve">hysteria</w:t>
      </w:r>
      <w:r>
        <w:rPr>
          <w:b/>
          <w:bCs/>
        </w:rPr>
        <w:t xml:space="preserve"> </w:t>
      </w:r>
      <w:r>
        <w:rPr>
          <w:b/>
          <w:bCs/>
        </w:rPr>
        <w:t xml:space="preserve">swelling to full force.</w:t>
      </w:r>
      <w:r>
        <w:br/>
      </w:r>
      <w:r>
        <w:t xml:space="preserve">    (a) found a condition or substance to be present</w:t>
      </w:r>
      <w:r>
        <w:br/>
      </w:r>
      <w:r>
        <w:t xml:space="preserve">    (b) a state of excessive, uncontrollable emotion</w:t>
      </w:r>
      <w:r>
        <w:br/>
      </w:r>
      <w:r>
        <w:t xml:space="preserve">    (c) Nazi organization for children aged 10 to 18</w:t>
      </w:r>
    </w:p>
    <w:p>
      <w:pPr>
        <w:pStyle w:val="Compact"/>
        <w:numPr>
          <w:ilvl w:val="0"/>
          <w:numId w:val="1001"/>
        </w:numPr>
      </w:pPr>
      <w:r>
        <w:rPr>
          <w:b/>
          <w:bCs/>
        </w:rPr>
        <w:t xml:space="preserve">I couldn't picture her anywhere there, except standing in front of famous</w:t>
      </w:r>
      <w:r>
        <w:rPr>
          <w:b/>
          <w:bCs/>
        </w:rPr>
        <w:t xml:space="preserve"> </w:t>
      </w:r>
      <w:r>
        <w:rPr>
          <w:b/>
          <w:bCs/>
          <w:u w:val="single"/>
        </w:rPr>
        <w:t xml:space="preserve">landmarks</w:t>
      </w:r>
      <w:r>
        <w:rPr>
          <w:b/>
          <w:bCs/>
        </w:rPr>
        <w:t xml:space="preserve"> </w:t>
      </w:r>
      <w:r>
        <w:rPr>
          <w:b/>
          <w:bCs/>
        </w:rPr>
        <w:t xml:space="preserve">from my history books.</w:t>
      </w:r>
      <w:r>
        <w:br/>
      </w:r>
      <w:r>
        <w:t xml:space="preserve">    (a) is deliberately ambiguous or unclear in order to mislead or withhold information; or makes false statements</w:t>
      </w:r>
      <w:r>
        <w:br/>
      </w:r>
      <w:r>
        <w:t xml:space="preserve">    (b) treats something in an educated, intellectual way -- often excluding emotional or practical considerations</w:t>
      </w:r>
      <w:r>
        <w:br/>
      </w:r>
      <w:r>
        <w:t xml:space="preserve">    (c) an important event or achievement</w:t>
      </w:r>
      <w:r>
        <w:br/>
      </w:r>
      <w:r>
        <w:br/>
      </w:r>
      <w:r>
        <w:t xml:space="preserve">or:</w:t>
      </w:r>
      <w:r>
        <w:br/>
      </w:r>
      <w:r>
        <w:br/>
      </w:r>
      <w:r>
        <w:t xml:space="preserve">a well-known feature or structure used for navigation or recognition</w:t>
      </w:r>
    </w:p>
    <w:p>
      <w:pPr>
        <w:pStyle w:val="Compact"/>
        <w:numPr>
          <w:ilvl w:val="0"/>
          <w:numId w:val="1001"/>
        </w:numPr>
      </w:pPr>
      <w:r>
        <w:rPr>
          <w:b/>
          <w:bCs/>
        </w:rPr>
        <w:t xml:space="preserve">Lewis talked the same way; he was a</w:t>
      </w:r>
      <w:r>
        <w:rPr>
          <w:b/>
          <w:bCs/>
        </w:rPr>
        <w:t xml:space="preserve"> </w:t>
      </w:r>
      <w:r>
        <w:rPr>
          <w:b/>
          <w:bCs/>
          <w:u w:val="single"/>
        </w:rPr>
        <w:t xml:space="preserve">placater</w:t>
      </w:r>
      <w:r>
        <w:rPr>
          <w:b/>
          <w:bCs/>
        </w:rPr>
        <w:t xml:space="preserve">, a peacemaker, the kind of person who would hold your hand on an airplane if you were scared, able to quote verbatim the statistics about how it was the safest thing, honestly.</w:t>
      </w:r>
      <w:r>
        <w:br/>
      </w:r>
      <w:r>
        <w:t xml:space="preserve">    (a) someone who violates a rule, promise, or social norm</w:t>
      </w:r>
      <w:r>
        <w:br/>
      </w:r>
      <w:r>
        <w:t xml:space="preserve">    (b) someone who provides start-up money to new companies</w:t>
      </w:r>
      <w:r>
        <w:br/>
      </w:r>
      <w:r>
        <w:t xml:space="preserve">    (c) calm someone who is or may become angry or concerned</w:t>
      </w:r>
    </w:p>
    <w:p>
      <w:pPr>
        <w:pStyle w:val="Compact"/>
        <w:numPr>
          <w:ilvl w:val="0"/>
          <w:numId w:val="1001"/>
        </w:numPr>
      </w:pPr>
      <w:r>
        <w:rPr>
          <w:b/>
          <w:bCs/>
        </w:rPr>
        <w:t xml:space="preserve">Tall people are</w:t>
      </w:r>
      <w:r>
        <w:rPr>
          <w:b/>
          <w:bCs/>
        </w:rPr>
        <w:t xml:space="preserve"> </w:t>
      </w:r>
      <w:r>
        <w:rPr>
          <w:b/>
          <w:bCs/>
          <w:u w:val="single"/>
        </w:rPr>
        <w:t xml:space="preserve">revered</w:t>
      </w:r>
      <w:r>
        <w:rPr>
          <w:b/>
          <w:bCs/>
        </w:rPr>
        <w:t xml:space="preserve"> </w:t>
      </w:r>
      <w:r>
        <w:rPr>
          <w:b/>
          <w:bCs/>
        </w:rPr>
        <w:t xml:space="preserve">and respected in this world.</w:t>
      </w:r>
      <w:r>
        <w:br/>
      </w:r>
      <w:r>
        <w:t xml:space="preserve">    (a) understood completely</w:t>
      </w:r>
      <w:r>
        <w:br/>
      </w:r>
      <w:r>
        <w:t xml:space="preserve">    (b) disliked and avoided</w:t>
      </w:r>
      <w:r>
        <w:br/>
      </w:r>
      <w:r>
        <w:t xml:space="preserve">    (c) deeply respected and admired</w:t>
      </w:r>
    </w:p>
    <w:p>
      <w:pPr>
        <w:pStyle w:val="Compact"/>
        <w:numPr>
          <w:ilvl w:val="0"/>
          <w:numId w:val="1001"/>
        </w:numPr>
      </w:pPr>
      <w:r>
        <w:rPr>
          <w:b/>
          <w:bCs/>
        </w:rPr>
        <w:t xml:space="preserve">No one wants to be</w:t>
      </w:r>
      <w:r>
        <w:rPr>
          <w:b/>
          <w:bCs/>
        </w:rPr>
        <w:t xml:space="preserve"> </w:t>
      </w:r>
      <w:r>
        <w:rPr>
          <w:b/>
          <w:bCs/>
          <w:u w:val="single"/>
        </w:rPr>
        <w:t xml:space="preserve">inconsequential</w:t>
      </w:r>
      <w:r>
        <w:rPr>
          <w:b/>
          <w:bCs/>
        </w:rPr>
        <w:t xml:space="preserve">.</w:t>
      </w:r>
      <w:r>
        <w:br/>
      </w:r>
      <w:r>
        <w:t xml:space="preserve">    (a) not important</w:t>
      </w:r>
      <w:r>
        <w:br/>
      </w:r>
      <w:r>
        <w:t xml:space="preserve">    (b) not important</w:t>
      </w:r>
      <w:r>
        <w:br/>
      </w:r>
      <w:r>
        <w:t xml:space="preserve">    (c) causing death</w:t>
      </w:r>
    </w:p>
    <w:p>
      <w:pPr>
        <w:pStyle w:val="Compact"/>
        <w:numPr>
          <w:ilvl w:val="0"/>
          <w:numId w:val="1001"/>
        </w:numPr>
      </w:pPr>
      <w:r>
        <w:rPr>
          <w:b/>
          <w:bCs/>
        </w:rPr>
        <w:t xml:space="preserve">"You know what your problem is," Casey began, her hand</w:t>
      </w:r>
      <w:r>
        <w:rPr>
          <w:b/>
          <w:bCs/>
        </w:rPr>
        <w:t xml:space="preserve"> </w:t>
      </w:r>
      <w:r>
        <w:rPr>
          <w:b/>
          <w:bCs/>
          <w:u w:val="single"/>
        </w:rPr>
        <w:t xml:space="preserve">poised</w:t>
      </w:r>
      <w:r>
        <w:rPr>
          <w:b/>
          <w:bCs/>
        </w:rPr>
        <w:t xml:space="preserve"> </w:t>
      </w:r>
      <w:r>
        <w:rPr>
          <w:b/>
          <w:bCs/>
        </w:rPr>
        <w:t xml:space="preserve">to shake at me, but then she stopped dead, sucking in her breath.</w:t>
      </w:r>
      <w:r>
        <w:br/>
      </w:r>
      <w:r>
        <w:t xml:space="preserve">    (a) without a personal preference; or without any tendency to move in a particular direction</w:t>
      </w:r>
      <w:r>
        <w:br/>
      </w:r>
      <w:r>
        <w:t xml:space="preserve">    (b) removed or suppressed something considered obscene, immoral, or politically unacceptable</w:t>
      </w:r>
      <w:r>
        <w:br/>
      </w:r>
      <w:r>
        <w:t xml:space="preserve">    (c) calm, confident, and in control—especially in movement, behavior, or when ready to act</w:t>
      </w:r>
    </w:p>
    <w:p>
      <w:pPr>
        <w:pStyle w:val="Compact"/>
        <w:numPr>
          <w:ilvl w:val="0"/>
          <w:numId w:val="1001"/>
        </w:numPr>
      </w:pPr>
      <w:r>
        <w:rPr>
          <w:b/>
          <w:bCs/>
        </w:rPr>
        <w:t xml:space="preserve">She only looked at us for a few moments, with that haunted,</w:t>
      </w:r>
      <w:r>
        <w:rPr>
          <w:b/>
          <w:bCs/>
        </w:rPr>
        <w:t xml:space="preserve"> </w:t>
      </w:r>
      <w:r>
        <w:rPr>
          <w:b/>
          <w:bCs/>
          <w:u w:val="single"/>
        </w:rPr>
        <w:t xml:space="preserve">gaunt</w:t>
      </w:r>
      <w:r>
        <w:rPr>
          <w:b/>
          <w:bCs/>
        </w:rPr>
        <w:t xml:space="preserve"> </w:t>
      </w:r>
      <w:r>
        <w:rPr>
          <w:b/>
          <w:bCs/>
        </w:rPr>
        <w:t xml:space="preserve">expression before her mother prodded her along and she ducked into the doorway, vanishing.</w:t>
      </w:r>
      <w:r>
        <w:br/>
      </w:r>
      <w:r>
        <w:t xml:space="preserve">    (a) able to qualify for regular payments that permit having an income without working</w:t>
      </w:r>
      <w:r>
        <w:br/>
      </w:r>
      <w:r>
        <w:t xml:space="preserve">    (b) not having the characteristic of or relating to bouncing back light/heat/sound...</w:t>
      </w:r>
      <w:r>
        <w:br/>
      </w:r>
      <w:r>
        <w:t xml:space="preserve">    (c) very thin and bony -- often from hunger or as though having been worn to the bone</w:t>
      </w:r>
    </w:p>
    <w:p>
      <w:pPr>
        <w:pStyle w:val="Compact"/>
        <w:numPr>
          <w:ilvl w:val="0"/>
          <w:numId w:val="1001"/>
        </w:numPr>
      </w:pPr>
      <w:r>
        <w:rPr>
          <w:b/>
          <w:bCs/>
        </w:rPr>
        <w:t xml:space="preserve">I was watching the stage as she spoke, which now had two white</w:t>
      </w:r>
      <w:r>
        <w:rPr>
          <w:b/>
          <w:bCs/>
        </w:rPr>
        <w:t xml:space="preserve"> </w:t>
      </w:r>
      <w:r>
        <w:rPr>
          <w:b/>
          <w:bCs/>
          <w:u w:val="single"/>
        </w:rPr>
        <w:t xml:space="preserve">partitions</w:t>
      </w:r>
      <w:r>
        <w:rPr>
          <w:b/>
          <w:bCs/>
        </w:rPr>
        <w:t xml:space="preserve"> </w:t>
      </w:r>
      <w:r>
        <w:rPr>
          <w:b/>
          <w:bCs/>
        </w:rPr>
        <w:t xml:space="preserve">covering the big leaves I'd seen a few weeks ago.</w:t>
      </w:r>
      <w:r>
        <w:br/>
      </w:r>
      <w:r>
        <w:t xml:space="preserve">    (a) to divide something into parts; or a divider itself, or one of the sections created</w:t>
      </w:r>
      <w:r>
        <w:br/>
      </w:r>
      <w:r>
        <w:t xml:space="preserve">    (b) dies or suffers due to upholding principle; or people who have suffered such a fate</w:t>
      </w:r>
      <w:r>
        <w:br/>
      </w:r>
      <w:r>
        <w:t xml:space="preserve">    (c) pauses to change how something is done -- often while reducing the use of resources</w:t>
      </w:r>
    </w:p>
    <w:p>
      <w:pPr>
        <w:pStyle w:val="Compact"/>
        <w:numPr>
          <w:ilvl w:val="0"/>
          <w:numId w:val="1001"/>
        </w:numPr>
      </w:pPr>
      <w:r>
        <w:rPr>
          <w:b/>
          <w:bCs/>
        </w:rPr>
        <w:t xml:space="preserve">It was all a bit overwhelming, a definite change from the show of last year, which consisted of one lone ficus tree that the models walked by, posed around, and then pulled to the edge of the stage for the big</w:t>
      </w:r>
      <w:r>
        <w:rPr>
          <w:b/>
          <w:bCs/>
        </w:rPr>
        <w:t xml:space="preserve"> </w:t>
      </w:r>
      <w:r>
        <w:rPr>
          <w:b/>
          <w:bCs/>
          <w:u w:val="single"/>
        </w:rPr>
        <w:t xml:space="preserve">finale</w:t>
      </w:r>
      <w:r>
        <w:rPr>
          <w:b/>
          <w:bCs/>
        </w:rPr>
        <w:t xml:space="preserve">, where they threw its leaves on the audience to symbolize fall.</w:t>
      </w:r>
      <w:r>
        <w:br/>
      </w:r>
      <w:r>
        <w:t xml:space="preserve">    (a) the final part of a series of events -- often of a performance and especially a musical performance</w:t>
      </w:r>
      <w:r>
        <w:br/>
      </w:r>
      <w:r>
        <w:t xml:space="preserve">    (b) the degree to which a solution is simpler (and often more comprehensive) than most would anticipate</w:t>
      </w:r>
      <w:r>
        <w:br/>
      </w:r>
      <w:r>
        <w:t xml:space="preserve">    (c) an architectural feature at the top of a roof, usually dome-shaped and opened by windows or columns</w:t>
      </w:r>
    </w:p>
    <w:p>
      <w:pPr>
        <w:pStyle w:val="Compact"/>
        <w:numPr>
          <w:ilvl w:val="0"/>
          <w:numId w:val="1001"/>
        </w:numPr>
      </w:pPr>
      <w:r>
        <w:rPr>
          <w:b/>
          <w:bCs/>
        </w:rPr>
        <w:t xml:space="preserve">I was still in my</w:t>
      </w:r>
      <w:r>
        <w:rPr>
          <w:b/>
          <w:bCs/>
        </w:rPr>
        <w:t xml:space="preserve"> </w:t>
      </w:r>
      <w:r>
        <w:rPr>
          <w:b/>
          <w:bCs/>
          <w:u w:val="single"/>
        </w:rPr>
        <w:t xml:space="preserve">fugitive</w:t>
      </w:r>
      <w:r>
        <w:rPr>
          <w:b/>
          <w:bCs/>
        </w:rPr>
        <w:t xml:space="preserve"> </w:t>
      </w:r>
      <w:r>
        <w:rPr>
          <w:b/>
          <w:bCs/>
        </w:rPr>
        <w:t xml:space="preserve">mode, suspicious, as I passed a group of tiny old women, all of them hunched over and white haired.</w:t>
      </w:r>
      <w:r>
        <w:br/>
      </w:r>
      <w:r>
        <w:t xml:space="preserve">    (a) someone hiding from law enforcement officers</w:t>
      </w:r>
      <w:r>
        <w:br/>
      </w:r>
      <w:r>
        <w:t xml:space="preserve">    (b) the state of doing something unintentionally</w:t>
      </w:r>
      <w:r>
        <w:br/>
      </w:r>
      <w:r>
        <w:t xml:space="preserve">    (c) the state or degree of agreeing or approving</w:t>
      </w:r>
    </w:p>
    <w:p>
      <w:pPr>
        <w:pStyle w:val="Compact"/>
        <w:numPr>
          <w:ilvl w:val="0"/>
          <w:numId w:val="1001"/>
        </w:numPr>
      </w:pPr>
      <w:r>
        <w:rPr>
          <w:b/>
          <w:bCs/>
        </w:rPr>
        <w:t xml:space="preserve">When the music stopped and I opened my eyes, all those elderly couples were grouped around us, applauding and smiling and nodding at each other, a silent</w:t>
      </w:r>
      <w:r>
        <w:rPr>
          <w:b/>
          <w:bCs/>
        </w:rPr>
        <w:t xml:space="preserve"> </w:t>
      </w:r>
      <w:r>
        <w:rPr>
          <w:b/>
          <w:bCs/>
          <w:u w:val="single"/>
        </w:rPr>
        <w:t xml:space="preserve">consensus</w:t>
      </w:r>
      <w:r>
        <w:rPr>
          <w:b/>
          <w:bCs/>
        </w:rPr>
        <w:t xml:space="preserve"> </w:t>
      </w:r>
      <w:r>
        <w:rPr>
          <w:b/>
          <w:bCs/>
        </w:rPr>
        <w:t xml:space="preserve">that what I'd felt wasn't just imagined.</w:t>
      </w:r>
      <w:r>
        <w:br/>
      </w:r>
      <w:r>
        <w:t xml:space="preserve">    (a) agreement by a group as a whole</w:t>
      </w:r>
      <w:r>
        <w:br/>
      </w:r>
      <w:r>
        <w:t xml:space="preserve">    (b) the quality of being continuous</w:t>
      </w:r>
      <w:r>
        <w:br/>
      </w:r>
      <w:r>
        <w:t xml:space="preserve">    (c) doubt (that something is true)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2026-05-20T03:19:59Z</dcterms:created>
  <dcterms:modified xsi:type="dcterms:W3CDTF">2026-05-20T03:19:59Z</dcterms:modified>
</cp:coreProperties>
</file>

<file path=docProps/custom.xml><?xml version="1.0" encoding="utf-8"?>
<Properties xmlns="http://schemas.openxmlformats.org/officeDocument/2006/custom-properties" xmlns:vt="http://schemas.openxmlformats.org/officeDocument/2006/docPropsVTypes"/>
</file>