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2667c39a1e7e4d222bf1bd28a2f494cda24f6"/>
    <w:p>
      <w:pPr>
        <w:pStyle w:val="Heading1"/>
      </w:pPr>
      <w:r>
        <w:rPr>
          <w:b/>
          <w:bCs/>
        </w:rPr>
        <w:t xml:space="preserve">Tenth Grade Bleeds</w:t>
      </w:r>
      <w:r>
        <w:br/>
      </w:r>
      <w:r>
        <w:rPr>
          <w:i/>
          <w:iCs/>
        </w:rPr>
        <w:t xml:space="preserve">Heather Brewer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.</w:t>
      </w:r>
      <w:r>
        <w:br/>
      </w:r>
      <w:r>
        <w:t xml:space="preserve">    (a) size or dimension</w:t>
      </w:r>
      <w:r>
        <w:br/>
      </w:r>
      <w:r>
        <w:t xml:space="preserve">    (b) circular movement</w:t>
      </w:r>
      <w:r>
        <w:br/>
      </w:r>
      <w:r>
        <w:t xml:space="preserve">    (c) certain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half-vampire, half-human, ruling-over-vampirekind, enslaving-the-human-race subject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 </w:t>
      </w:r>
      <w:r>
        <w:rPr>
          <w:b/>
          <w:bCs/>
        </w:rPr>
        <w:t xml:space="preserve">that Elysia had been watching out for for centuries.</w:t>
      </w:r>
      <w:r>
        <w:br/>
      </w:r>
      <w:r>
        <w:t xml:space="preserve">    (a) prediction of the future</w:t>
      </w:r>
      <w:r>
        <w:br/>
      </w:r>
      <w:r>
        <w:t xml:space="preserve">    (b) a positively charged ion</w:t>
      </w:r>
      <w:r>
        <w:br/>
      </w:r>
      <w:r>
        <w:t xml:space="preserve">    (c) social event or ceremony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Famished</w:t>
      </w:r>
      <w:r>
        <w:rPr>
          <w:b/>
          <w:bCs/>
        </w:rPr>
        <w:t xml:space="preserve">.</w:t>
      </w:r>
      <w:r>
        <w:br/>
      </w:r>
      <w:r>
        <w:t xml:space="preserve">    (a) extremely hungry</w:t>
      </w:r>
      <w:r>
        <w:br/>
      </w:r>
      <w:r>
        <w:t xml:space="preserve">    (b) not concentrated</w:t>
      </w:r>
      <w:r>
        <w:br/>
      </w:r>
      <w:r>
        <w:t xml:space="preserve">    (c) strongly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No. Vlad moved down the steps and out the gate, leaving Otis and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bizarre</w:t>
      </w:r>
      <w:r>
        <w:rPr>
          <w:b/>
          <w:bCs/>
        </w:rPr>
        <w:t xml:space="preserve"> </w:t>
      </w:r>
      <w:r>
        <w:rPr>
          <w:b/>
          <w:bCs/>
        </w:rPr>
        <w:t xml:space="preserve">ideas behind.</w:t>
      </w:r>
      <w:r>
        <w:br/>
      </w:r>
      <w:r>
        <w:t xml:space="preserve">    (a) the quality of disagreeing</w:t>
      </w:r>
      <w:r>
        <w:br/>
      </w:r>
      <w:r>
        <w:t xml:space="preserve">    (b) exceedingly odd or unusual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took over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 </w:t>
      </w:r>
      <w:r>
        <w:rPr>
          <w:b/>
          <w:bCs/>
        </w:rPr>
        <w:t xml:space="preserve">of the high school.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serving to help explain or demonstrate something</w:t>
      </w:r>
      <w:r>
        <w:br/>
      </w:r>
      <w:r>
        <w:t xml:space="preserve">    (c) the state or degree of criticism or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boy who'd seen Vlad's eyes flash that weird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iridescent</w:t>
      </w:r>
      <w:r>
        <w:rPr>
          <w:b/>
          <w:bCs/>
        </w:rPr>
        <w:t xml:space="preserve"> </w:t>
      </w:r>
      <w:r>
        <w:rPr>
          <w:b/>
          <w:bCs/>
        </w:rPr>
        <w:t xml:space="preserve">purple last year, the boy who'd photographed him floating up to the belfry.</w:t>
      </w:r>
      <w:r>
        <w:br/>
      </w:r>
      <w:r>
        <w:t xml:space="preserve">    (a) serving to help explain or demonstrate something</w:t>
      </w:r>
      <w:r>
        <w:br/>
      </w:r>
      <w:r>
        <w:t xml:space="preserve">    (b) something added to food to keep it from spoiling</w:t>
      </w:r>
      <w:r>
        <w:br/>
      </w:r>
      <w:r>
        <w:t xml:space="preserve">    (c) bright colors that shimmer or vary with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Think of them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sustenance</w:t>
      </w:r>
      <w:r>
        <w:rPr>
          <w:b/>
          <w:bCs/>
        </w:rPr>
        <w:t xml:space="preserve">.</w:t>
      </w:r>
      <w:r>
        <w:br/>
      </w:r>
      <w:r>
        <w:t xml:space="preserve">    (a) food or something else that supports or strengthens the body or spirit; or the support provided</w:t>
      </w:r>
      <w:r>
        <w:br/>
      </w:r>
      <w:r>
        <w:t xml:space="preserve">    (b) having good judgment or good taste and/or perceiving things not easily perceived by most people</w:t>
      </w:r>
      <w:r>
        <w:br/>
      </w:r>
      <w:r>
        <w:t xml:space="preserve">    (c) the ability or act of saying or handling things in such a way that others feel good about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Nelly's eyes finally stopped to focus on the large bowl of blood on the counter in front of Otis, then on his blood-soaked apron, moving up to meet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 </w:t>
      </w:r>
      <w:r>
        <w:rPr>
          <w:b/>
          <w:bCs/>
        </w:rPr>
        <w:t xml:space="preserve">expression on his face.</w:t>
      </w:r>
      <w:r>
        <w:br/>
      </w:r>
      <w:r>
        <w:t xml:space="preserve">    (a) collided</w:t>
      </w:r>
      <w:r>
        <w:br/>
      </w:r>
      <w:r>
        <w:t xml:space="preserve">    (b) restored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obnoxious</w:t>
      </w:r>
      <w:r>
        <w:rPr>
          <w:b/>
          <w:bCs/>
        </w:rPr>
        <w:t xml:space="preserve"> </w:t>
      </w:r>
      <w:r>
        <w:rPr>
          <w:b/>
          <w:bCs/>
        </w:rPr>
        <w:t xml:space="preserve">thing about Otis staying with them.</w:t>
      </w:r>
      <w:r>
        <w:br/>
      </w:r>
      <w:r>
        <w:t xml:space="preserve">    (a) rude or unpleasant</w:t>
      </w:r>
      <w:r>
        <w:br/>
      </w:r>
      <w:r>
        <w:t xml:space="preserve">    (b) good or beneficial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hesitation, Vlad spoke to his uncle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telepathically</w:t>
      </w:r>
      <w:r>
        <w:rPr>
          <w:b/>
          <w:bCs/>
        </w:rPr>
        <w:t xml:space="preserve">.</w:t>
      </w:r>
      <w:r>
        <w:br/>
      </w:r>
      <w:r>
        <w:t xml:space="preserve">    (a) submissively -- often in the manner of someone who is so submissive or eager to serve and please that they seem to lack self-respect</w:t>
      </w:r>
      <w:r>
        <w:br/>
      </w:r>
      <w:r>
        <w:t xml:space="preserve">    (b) in a manner like a virus (often used to indicate that something spread quickly from person-to-person in a natural, unplanned manner)</w:t>
      </w:r>
      <w:r>
        <w:br/>
      </w:r>
      <w:r>
        <w:t xml:space="preserve">    (c) communication from one mind to another without using the known senses (often used in fiction but not scientifically supported as real)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tainting</w:t>
      </w:r>
      <w:r>
        <w:rPr>
          <w:b/>
          <w:bCs/>
        </w:rPr>
        <w:t xml:space="preserve"> </w:t>
      </w:r>
      <w:r>
        <w:rPr>
          <w:b/>
          <w:bCs/>
        </w:rPr>
        <w:t xml:space="preserve">their precious time together was the matter of Henry, and the gnawing feeling that Vlad was somehow responsible for his cloudy mood.</w:t>
      </w:r>
      <w:r>
        <w:br/>
      </w:r>
      <w:r>
        <w:t xml:space="preserve">    (a) spoiling (so as not to be desirable)</w:t>
      </w:r>
      <w:r>
        <w:br/>
      </w:r>
      <w:r>
        <w:t xml:space="preserve">    (b) walking in an awkward, shuffling way</w:t>
      </w:r>
      <w:r>
        <w:br/>
      </w:r>
      <w:r>
        <w:t xml:space="preserve">    (c) blending three or more musical notes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Meredith looked from Nelly to Vlad and back, shaking her head,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oblivious</w:t>
      </w:r>
      <w:r>
        <w:rPr>
          <w:b/>
          <w:bCs/>
        </w:rPr>
        <w:t xml:space="preserve"> </w:t>
      </w:r>
      <w:r>
        <w:rPr>
          <w:b/>
          <w:bCs/>
        </w:rPr>
        <w:t xml:space="preserve">to what had almost transpired.</w:t>
      </w:r>
      <w:r>
        <w:br/>
      </w:r>
      <w:r>
        <w:t xml:space="preserve">    (a) unaware of</w:t>
      </w:r>
      <w:r>
        <w:br/>
      </w:r>
      <w:r>
        <w:t xml:space="preserve">    (b) very large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Henry sat with an 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.</w:t>
      </w:r>
      <w:r>
        <w:br/>
      </w:r>
      <w:r>
        <w:t xml:space="preserve">    (a) acceptance of something undesired as unavoidable</w:t>
      </w:r>
      <w:r>
        <w:br/>
      </w:r>
      <w:r>
        <w:t xml:space="preserve">    (b) surprise as something unexpected</w:t>
      </w:r>
      <w:r>
        <w:br/>
      </w:r>
      <w:r>
        <w:t xml:space="preserve">    (c) anger or annoyance at something unjust or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paused, mourning the loss of such a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mentor</w:t>
      </w:r>
      <w:r>
        <w:rPr>
          <w:b/>
          <w:bCs/>
        </w:rPr>
        <w:t xml:space="preserve"> </w:t>
      </w:r>
      <w:r>
        <w:rPr>
          <w:b/>
          <w:bCs/>
        </w:rPr>
        <w:t xml:space="preserve">and friend, before continuing along the town's borders in an effort to quiet his mind.</w:t>
      </w:r>
      <w:r>
        <w:br/>
      </w:r>
      <w:r>
        <w:t xml:space="preserve">    (a) a beam, bracket, or other structure supported only on one side; or to support something in that manner</w:t>
      </w:r>
      <w:r>
        <w:br/>
      </w:r>
      <w:r>
        <w:t xml:space="preserve">    (b) someone who guides and advises another who is less experienced; or the act of providing such guidance</w:t>
      </w:r>
      <w:r>
        <w:br/>
      </w:r>
      <w:r>
        <w:t xml:space="preserve">    (c) to gradually destroy or change the purpose of something -- such as a government, institution, or rule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Looking back, Vlad could almost forget the horror of that moment when he realized he'd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poised</w:t>
      </w:r>
      <w:r>
        <w:rPr>
          <w:b/>
          <w:bCs/>
        </w:rPr>
        <w:t xml:space="preserve"> </w:t>
      </w:r>
      <w:r>
        <w:rPr>
          <w:b/>
          <w:bCs/>
        </w:rPr>
        <w:t xml:space="preserve">to snack on the girl of his dreams.</w:t>
      </w:r>
      <w:r>
        <w:br/>
      </w:r>
      <w:r>
        <w:t xml:space="preserve">    (a) removed or suppressed something considered obscene, immoral, or politically unacceptable</w:t>
      </w:r>
      <w:r>
        <w:br/>
      </w:r>
      <w:r>
        <w:t xml:space="preserve">    (b) without a personal preference; or without any tendency to move in a particular direction</w:t>
      </w:r>
      <w:r>
        <w:br/>
      </w:r>
      <w:r>
        <w:t xml:space="preserve">    (c) calm, confident, and in control—especially in movement, behavior, or when ready to 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he whipped through the town, it occurred to Ignatius that a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approach would be called for.</w:t>
      </w:r>
      <w:r>
        <w:br/>
      </w:r>
      <w:r>
        <w:t xml:space="preserve">    (a) straightforward (uncomplicated)</w:t>
      </w:r>
      <w:r>
        <w:br/>
      </w:r>
      <w:r>
        <w:t xml:space="preserve">    (b) the state or degree of being very large</w:t>
      </w:r>
      <w:r>
        <w:br/>
      </w:r>
      <w:r>
        <w:t xml:space="preserve">    (c) meticulousness (care for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Pain that was unending, unyielding, and could only be measured by peaks and valleys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</w:t>
      </w:r>
      <w:r>
        <w:rPr>
          <w:b/>
          <w:bCs/>
        </w:rPr>
        <w:t xml:space="preserve">.</w:t>
      </w:r>
      <w:r>
        <w:br/>
      </w:r>
      <w:r>
        <w:t xml:space="preserve">    (a) to cause or to experience great mental or physical suffering</w:t>
      </w:r>
      <w:r>
        <w:br/>
      </w:r>
      <w:r>
        <w:t xml:space="preserve">    (b) point to differences between; or compare to show differences</w:t>
      </w:r>
      <w:r>
        <w:br/>
      </w:r>
      <w:r>
        <w:t xml:space="preserve">    (c) provide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elevator doors opened and D'Ablo led them down the hall wordlessly, stopping only to pull open a large,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metal door.</w:t>
      </w:r>
      <w:r>
        <w:br/>
      </w:r>
      <w:r>
        <w:t xml:space="preserve">    (a) having lots of decorative detail</w:t>
      </w:r>
      <w:r>
        <w:br/>
      </w:r>
      <w:r>
        <w:t xml:space="preserve">    (b) indicating approval or agreement</w:t>
      </w:r>
      <w:r>
        <w:br/>
      </w:r>
      <w:r>
        <w:t xml:space="preserve">    (c) able to be taken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Besides,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invincibility</w:t>
      </w:r>
      <w:r>
        <w:rPr>
          <w:b/>
          <w:bCs/>
        </w:rPr>
        <w:t xml:space="preserve"> </w:t>
      </w:r>
      <w:r>
        <w:rPr>
          <w:b/>
          <w:bCs/>
        </w:rPr>
        <w:t xml:space="preserve">is well worth the wait.</w:t>
      </w:r>
      <w:r>
        <w:br/>
      </w:r>
      <w:r>
        <w:t xml:space="preserve">    (a) impossible to defeat or overcome</w:t>
      </w:r>
      <w:r>
        <w:br/>
      </w:r>
      <w:r>
        <w:t xml:space="preserve">    (b) lacking things most people enjoy</w:t>
      </w:r>
      <w:r>
        <w:br/>
      </w:r>
      <w:r>
        <w:t xml:space="preserve">    (c) of the Netherlands or its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doesn't matter if you manage to drain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essence</w:t>
      </w:r>
      <w:r>
        <w:rPr>
          <w:b/>
          <w:bCs/>
        </w:rPr>
        <w:t xml:space="preserve"> </w:t>
      </w:r>
      <w:r>
        <w:rPr>
          <w:b/>
          <w:bCs/>
        </w:rPr>
        <w:t xml:space="preserve">and become invincible.</w:t>
      </w:r>
      <w:r>
        <w:br/>
      </w:r>
      <w:r>
        <w:t xml:space="preserve">    (a) one who believes in an economic system based on voluntary exchange in a competitive environment with private ownership of property and businesses</w:t>
      </w:r>
      <w:r>
        <w:br/>
      </w:r>
      <w:r>
        <w:t xml:space="preserve">    (b) the defining or most important quality of something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extract that concentrates important qualities of something such as smell or taste</w:t>
      </w:r>
      <w:r>
        <w:br/>
      </w:r>
      <w:r>
        <w:t xml:space="preserve">    (c) any of the military expeditions in the 11th to 13th centuries when Christian powers of Europe invaded Muslims in the Holy Land in the Middle East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2026-05-20T12:31:22Z</dcterms:created>
  <dcterms:modified xsi:type="dcterms:W3CDTF">2026-05-20T12:31:22Z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