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f7a466c071b0ce0a49ffce4b676659a89b1df0c"/>
    <w:p>
      <w:pPr>
        <w:pStyle w:val="Heading1"/>
      </w:pPr>
      <w:r>
        <w:rPr>
          <w:b/>
          <w:bCs/>
        </w:rPr>
        <w:t xml:space="preserve">Sweat</w:t>
      </w:r>
      <w:r>
        <w:br/>
      </w:r>
      <w:r>
        <w:rPr>
          <w:i/>
          <w:iCs/>
        </w:rPr>
        <w:t xml:space="preserve">Zora Neale Hurston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slapped his leg with his hand and almost rolled on the ground in 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mirth</w:t>
      </w:r>
      <w:r>
        <w:rPr>
          <w:b/>
          <w:bCs/>
        </w:rPr>
        <w:t xml:space="preserve">.</w:t>
      </w:r>
      <w:r>
        <w:br/>
      </w:r>
      <w:r>
        <w:t xml:space="preserve">    (a) restart (a fire)</w:t>
      </w:r>
      <w:r>
        <w:br/>
      </w:r>
      <w:r>
        <w:t xml:space="preserve">    (b) fun and laughter</w:t>
      </w:r>
      <w:r>
        <w:br/>
      </w:r>
      <w:r>
        <w:t xml:space="preserve">    (c) started (a fire)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saw that Sykes had kicked all of the clothes together again, and now stood in her way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truculently</w:t>
      </w:r>
      <w:r>
        <w:rPr>
          <w:b/>
          <w:bCs/>
        </w:rPr>
        <w:t xml:space="preserve">, his whole manner hoping, praying, for an argument.</w:t>
      </w:r>
      <w:r>
        <w:br/>
      </w:r>
      <w:r>
        <w:t xml:space="preserve">    (a) in a wasteful manner</w:t>
      </w:r>
      <w:r>
        <w:br/>
      </w:r>
      <w:r>
        <w:t xml:space="preserve">    (b) with great annoyance</w:t>
      </w:r>
      <w:r>
        <w:br/>
      </w:r>
      <w:r>
        <w:t xml:space="preserve">    (c) defiantly aggressive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"Next time, Ah'm gointer kick 'em outdoors," he threatened as he struck a match along the leg of his corduroy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breeches</w:t>
      </w:r>
      <w:r>
        <w:rPr>
          <w:b/>
          <w:bCs/>
        </w:rPr>
        <w:t xml:space="preserve">.</w:t>
      </w:r>
      <w:r>
        <w:br/>
      </w:r>
      <w:r>
        <w:t xml:space="preserve">    (a) pants</w:t>
      </w:r>
      <w:r>
        <w:br/>
      </w:r>
      <w:r>
        <w:t xml:space="preserve">    (b) names</w:t>
      </w:r>
      <w:r>
        <w:br/>
      </w:r>
      <w:r>
        <w:t xml:space="preserve">    (c) views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snorted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scornfully</w:t>
      </w:r>
      <w:r>
        <w:rPr>
          <w:b/>
          <w:bCs/>
        </w:rPr>
        <w:t xml:space="preserve">.</w:t>
      </w:r>
      <w:r>
        <w:br/>
      </w:r>
      <w:r>
        <w:t xml:space="preserve">    (a) in a manner that is not easily noticed</w:t>
      </w:r>
      <w:r>
        <w:br/>
      </w:r>
      <w:r>
        <w:t xml:space="preserve">    (b) in a disrespectful or rejecting manner</w:t>
      </w:r>
      <w:r>
        <w:br/>
      </w:r>
      <w:r>
        <w:t xml:space="preserve">    (c) with grace of movement and flexibility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You ain't nothing but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hypocrite</w:t>
      </w:r>
      <w:r>
        <w:rPr>
          <w:b/>
          <w:bCs/>
        </w:rPr>
        <w:t xml:space="preserve">.</w:t>
      </w:r>
      <w:r>
        <w:br/>
      </w:r>
      <w:r>
        <w:t xml:space="preserve">    (a) found a condition or substance to be present</w:t>
      </w:r>
      <w:r>
        <w:br/>
      </w:r>
      <w:r>
        <w:t xml:space="preserve">    (b) Nazi organization for children aged 10 to 18</w:t>
      </w:r>
      <w:r>
        <w:br/>
      </w:r>
      <w:r>
        <w:t xml:space="preserve">    (c) someone who violates claimed moral standards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His wife gave a little scream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dismay</w:t>
      </w:r>
      <w:r>
        <w:rPr>
          <w:b/>
          <w:bCs/>
        </w:rPr>
        <w:t xml:space="preserve">, and quickly gathered them together again.</w:t>
      </w:r>
      <w:r>
        <w:br/>
      </w:r>
      <w:r>
        <w:t xml:space="preserve">    (a) sadness, disappointment, or worry</w:t>
      </w:r>
      <w:r>
        <w:br/>
      </w:r>
      <w:r>
        <w:t xml:space="preserve">    (b) make someone want to do something</w:t>
      </w:r>
      <w:r>
        <w:br/>
      </w:r>
      <w:r>
        <w:t xml:space="preserve">    (c) walk in an awkward, shuffling way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Delia's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habitual</w:t>
      </w:r>
      <w:r>
        <w:rPr>
          <w:b/>
          <w:bCs/>
        </w:rPr>
        <w:t xml:space="preserve"> </w:t>
      </w:r>
      <w:r>
        <w:rPr>
          <w:b/>
          <w:bCs/>
        </w:rPr>
        <w:t xml:space="preserve">meekness seemed to slip from her shoulders like a blown scarf.</w:t>
      </w:r>
      <w:r>
        <w:br/>
      </w:r>
      <w:r>
        <w:t xml:space="preserve">    (a) very important</w:t>
      </w:r>
      <w:r>
        <w:br/>
      </w:r>
      <w:r>
        <w:t xml:space="preserve">    (b) regular behavior</w:t>
      </w:r>
      <w:r>
        <w:br/>
      </w:r>
      <w:r>
        <w:t xml:space="preserve">    (c) able to change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lay awake, gazing upon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debris</w:t>
      </w:r>
      <w:r>
        <w:rPr>
          <w:b/>
          <w:bCs/>
        </w:rPr>
        <w:t xml:space="preserve"> </w:t>
      </w:r>
      <w:r>
        <w:rPr>
          <w:b/>
          <w:bCs/>
        </w:rPr>
        <w:t xml:space="preserve">that cluttered their matrimonial trail.</w:t>
      </w:r>
      <w:r>
        <w:br/>
      </w:r>
      <w:r>
        <w:t xml:space="preserve">    (a) the act of treating or preparing food in a way that keeps it from spoiling</w:t>
      </w:r>
      <w:r>
        <w:br/>
      </w:r>
      <w:r>
        <w:t xml:space="preserve">    (b) passages food and drink follow between the back of mouths and the stomachs</w:t>
      </w:r>
      <w:r>
        <w:br/>
      </w:r>
      <w:r>
        <w:t xml:space="preserve">    (c) pieces of something that was broken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 triumphant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indifference</w:t>
      </w:r>
      <w:r>
        <w:rPr>
          <w:b/>
          <w:bCs/>
        </w:rPr>
        <w:t xml:space="preserve"> </w:t>
      </w:r>
      <w:r>
        <w:rPr>
          <w:b/>
          <w:bCs/>
        </w:rPr>
        <w:t xml:space="preserve">to all that he was or did.</w:t>
      </w:r>
      <w:r>
        <w:br/>
      </w:r>
      <w:r>
        <w:t xml:space="preserve">    (a) without interest</w:t>
      </w:r>
      <w:r>
        <w:br/>
      </w:r>
      <w:r>
        <w:t xml:space="preserve">    (b) risky investment</w:t>
      </w:r>
      <w:r>
        <w:br/>
      </w:r>
      <w:r>
        <w:t xml:space="preserve">    (c) chaotic disorder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village men on Joe Clarke's porch even chewed cane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listlessly</w:t>
      </w:r>
      <w:r>
        <w:rPr>
          <w:b/>
          <w:bCs/>
        </w:rPr>
        <w:t xml:space="preserve">.</w:t>
      </w:r>
      <w:r>
        <w:br/>
      </w:r>
      <w:r>
        <w:t xml:space="preserve">    (a) in a manner involving only one part or side</w:t>
      </w:r>
      <w:r>
        <w:br/>
      </w:r>
      <w:r>
        <w:t xml:space="preserve">    (b) with a lack of energy and normal enthusiasm</w:t>
      </w:r>
      <w:r>
        <w:br/>
      </w:r>
      <w:r>
        <w:t xml:space="preserve">    (c) in a manner that stops or hinders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Give huh two bottles uh strawberry soda-water, uh quart uh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parched</w:t>
      </w:r>
      <w:r>
        <w:rPr>
          <w:b/>
          <w:bCs/>
        </w:rPr>
        <w:t xml:space="preserve"> </w:t>
      </w:r>
      <w:r>
        <w:rPr>
          <w:b/>
          <w:bCs/>
        </w:rPr>
        <w:t xml:space="preserve">ground-peas, an' a block uh chewin' gum.</w:t>
      </w:r>
      <w:r>
        <w:br/>
      </w:r>
      <w:r>
        <w:t xml:space="preserve">    (a) not with energy redirected from a negative impulse to a positive one</w:t>
      </w:r>
      <w:r>
        <w:br/>
      </w:r>
      <w:r>
        <w:t xml:space="preserve">    (b) dried out by heat or excessive exposure to sunlight; or very thirsty</w:t>
      </w:r>
      <w:r>
        <w:br/>
      </w:r>
      <w:r>
        <w:t xml:space="preserve">    (c) convinced (someone) that an idea previously believed was not correct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was plain that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breaches</w:t>
      </w:r>
      <w:r>
        <w:rPr>
          <w:b/>
          <w:bCs/>
        </w:rPr>
        <w:t xml:space="preserve"> </w:t>
      </w:r>
      <w:r>
        <w:rPr>
          <w:b/>
          <w:bCs/>
        </w:rPr>
        <w:t xml:space="preserve">must remain agape.</w:t>
      </w:r>
      <w:r>
        <w:br/>
      </w:r>
      <w:r>
        <w:t xml:space="preserve">    (a) breaks or penetrates</w:t>
      </w:r>
      <w:r>
        <w:br/>
      </w:r>
      <w:r>
        <w:t xml:space="preserve">    (b) boundaries or limits</w:t>
      </w:r>
      <w:r>
        <w:br/>
      </w:r>
      <w:r>
        <w:t xml:space="preserve">    (c) gains advantage from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was plain that the breaches must remain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agape</w:t>
      </w:r>
      <w:r>
        <w:rPr>
          <w:b/>
          <w:bCs/>
        </w:rPr>
        <w:t xml:space="preserve">.</w:t>
      </w:r>
      <w:r>
        <w:br/>
      </w:r>
      <w:r>
        <w:t xml:space="preserve">    (a) gets</w:t>
      </w:r>
      <w:r>
        <w:br/>
      </w:r>
      <w:r>
        <w:t xml:space="preserve">    (b) deny</w:t>
      </w:r>
      <w:r>
        <w:br/>
      </w:r>
      <w:r>
        <w:t xml:space="preserve">    (c) open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Taint</w:t>
      </w:r>
      <w:r>
        <w:rPr>
          <w:b/>
          <w:bCs/>
        </w:rPr>
        <w:t xml:space="preserve"> </w:t>
      </w:r>
      <w:r>
        <w:rPr>
          <w:b/>
          <w:bCs/>
        </w:rPr>
        <w:t xml:space="preserve">no use uh you puttin' on airs makin' out lak you skeered uh dat snake—he's gointer stay right heah tell he die.</w:t>
      </w:r>
      <w:r>
        <w:br/>
      </w:r>
      <w:r>
        <w:t xml:space="preserve">    (a) stop interacting; or stop having interest</w:t>
      </w:r>
      <w:r>
        <w:br/>
      </w:r>
      <w:r>
        <w:t xml:space="preserve">    (b) improve (something that had deteriorated)</w:t>
      </w:r>
      <w:r>
        <w:br/>
      </w:r>
      <w:r>
        <w:t xml:space="preserve">    (c) to spoil something so it is not desirable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stood for a long time in the doorway in a red fury that grew bloodier for every second that she regarded the creature that was 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torment</w:t>
      </w:r>
      <w:r>
        <w:rPr>
          <w:b/>
          <w:bCs/>
        </w:rPr>
        <w:t xml:space="preserve">.</w:t>
      </w:r>
      <w:r>
        <w:br/>
      </w:r>
      <w:r>
        <w:t xml:space="preserve">    (a) provide investment funds for something -- such as a business</w:t>
      </w:r>
      <w:r>
        <w:br/>
      </w:r>
      <w:r>
        <w:t xml:space="preserve">    (b) point to differences between; or compare to show differences</w:t>
      </w:r>
      <w:r>
        <w:br/>
      </w:r>
      <w:r>
        <w:t xml:space="preserve">    (c) to cause or to experience great mental or physical suffering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Fifteen years of misery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suppression</w:t>
      </w:r>
      <w:r>
        <w:rPr>
          <w:b/>
          <w:bCs/>
        </w:rPr>
        <w:t xml:space="preserve"> </w:t>
      </w:r>
      <w:r>
        <w:rPr>
          <w:b/>
          <w:bCs/>
        </w:rPr>
        <w:t xml:space="preserve">had brought Delia to the place where she would hope anything that looked towards a way over or through her wall of inhibitions.</w:t>
      </w:r>
      <w:r>
        <w:br/>
      </w:r>
      <w:r>
        <w:t xml:space="preserve">    (a) the act of trying to keep under control</w:t>
      </w:r>
      <w:r>
        <w:br/>
      </w:r>
      <w:r>
        <w:t xml:space="preserve">    (b) vaccination (to protect from a disease)</w:t>
      </w:r>
      <w:r>
        <w:br/>
      </w:r>
      <w:r>
        <w:t xml:space="preserve">    (c) something that causes ongoing suffering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moved sluggishly at first, but even as she turned round and round, jumped up and down in an insanity of fear, he began to stir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vigorously</w:t>
      </w:r>
      <w:r>
        <w:rPr>
          <w:b/>
          <w:bCs/>
        </w:rPr>
        <w:t xml:space="preserve">.</w:t>
      </w:r>
      <w:r>
        <w:br/>
      </w:r>
      <w:r>
        <w:t xml:space="preserve">    (a) where attention is concentrated</w:t>
      </w:r>
      <w:r>
        <w:br/>
      </w:r>
      <w:r>
        <w:t xml:space="preserve">    (b) the ability to take on or adopt</w:t>
      </w:r>
      <w:r>
        <w:br/>
      </w:r>
      <w:r>
        <w:t xml:space="preserve">    (c) in a strong or energetic manner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Finally, she grew quiet, and after that,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coherent</w:t>
      </w:r>
      <w:r>
        <w:rPr>
          <w:b/>
          <w:bCs/>
        </w:rPr>
        <w:t xml:space="preserve"> </w:t>
      </w:r>
      <w:r>
        <w:rPr>
          <w:b/>
          <w:bCs/>
        </w:rPr>
        <w:t xml:space="preserve">thought.</w:t>
      </w:r>
      <w:r>
        <w:br/>
      </w:r>
      <w:r>
        <w:t xml:space="preserve">    (a) sensible and clear; or describing parts as fitting together in a consistent or pleasing manner</w:t>
      </w:r>
      <w:r>
        <w:br/>
      </w:r>
      <w:r>
        <w:t xml:space="preserve">    (b) not relating to practice or belief that is long-established or was previously long-established</w:t>
      </w:r>
      <w:r>
        <w:br/>
      </w:r>
      <w:r>
        <w:t xml:space="preserve">    (c) relating to a residential area located near the outer edge of a city where it isn't as crowded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rattling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ceased</w:t>
      </w:r>
      <w:r>
        <w:rPr>
          <w:b/>
          <w:bCs/>
        </w:rPr>
        <w:t xml:space="preserve"> </w:t>
      </w:r>
      <w:r>
        <w:rPr>
          <w:b/>
          <w:bCs/>
        </w:rPr>
        <w:t xml:space="preserve">for a moment as he stood paralyzed.</w:t>
      </w:r>
      <w:r>
        <w:br/>
      </w:r>
      <w:r>
        <w:t xml:space="preserve">    (a) not taken on or adopted</w:t>
      </w:r>
      <w:r>
        <w:br/>
      </w:r>
      <w:r>
        <w:t xml:space="preserve">    (b) stopped or discontinued</w:t>
      </w:r>
      <w:r>
        <w:br/>
      </w:r>
      <w:r>
        <w:t xml:space="preserve">    (c) did in a particular way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 tremendous stir inside there, another series of animal screams,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intermittent</w:t>
      </w:r>
      <w:r>
        <w:rPr>
          <w:b/>
          <w:bCs/>
        </w:rPr>
        <w:t xml:space="preserve"> </w:t>
      </w:r>
      <w:r>
        <w:rPr>
          <w:b/>
          <w:bCs/>
        </w:rPr>
        <w:t xml:space="preserve">whirr of the reptile.</w:t>
      </w:r>
      <w:r>
        <w:br/>
      </w:r>
      <w:r>
        <w:t xml:space="preserve">    (a) occurring at regular and predictable times</w:t>
      </w:r>
      <w:r>
        <w:br/>
      </w:r>
      <w:r>
        <w:t xml:space="preserve">    (b) happening constantly and without pause</w:t>
      </w:r>
      <w:r>
        <w:br/>
      </w:r>
      <w:r>
        <w:t xml:space="preserve">    (c) stopping and starting at irregular intervals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2026-05-20T13:39:48Z</dcterms:created>
  <dcterms:modified xsi:type="dcterms:W3CDTF">2026-05-20T13:39:48Z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